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547"/>
      </w:tblGrid>
      <w:tr w:rsidR="00C37B9B" w:rsidRPr="00864142" w14:paraId="686DDAB9" w14:textId="77777777" w:rsidTr="00864142">
        <w:tc>
          <w:tcPr>
            <w:tcW w:w="2093" w:type="dxa"/>
          </w:tcPr>
          <w:p w14:paraId="001F69DD" w14:textId="77777777" w:rsidR="00C37B9B" w:rsidRPr="00864142" w:rsidRDefault="00000000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Tema</w:t>
            </w:r>
          </w:p>
        </w:tc>
        <w:tc>
          <w:tcPr>
            <w:tcW w:w="6547" w:type="dxa"/>
          </w:tcPr>
          <w:p w14:paraId="502CF989" w14:textId="77777777" w:rsidR="00C37B9B" w:rsidRPr="00864142" w:rsidRDefault="00000000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Reguleringsplan</w:t>
            </w:r>
          </w:p>
        </w:tc>
      </w:tr>
      <w:tr w:rsidR="007412B2" w:rsidRPr="00864142" w14:paraId="5DAD7D62" w14:textId="77777777" w:rsidTr="00864142">
        <w:tc>
          <w:tcPr>
            <w:tcW w:w="2093" w:type="dxa"/>
          </w:tcPr>
          <w:p w14:paraId="232E1190" w14:textId="77777777" w:rsidR="007412B2" w:rsidRPr="00864142" w:rsidRDefault="007412B2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</w:tcPr>
          <w:p w14:paraId="39647371" w14:textId="77777777" w:rsidR="007412B2" w:rsidRPr="00864142" w:rsidRDefault="007412B2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C37B9B" w:rsidRPr="00864142" w14:paraId="1171FD82" w14:textId="77777777" w:rsidTr="00864142">
        <w:tc>
          <w:tcPr>
            <w:tcW w:w="2093" w:type="dxa"/>
          </w:tcPr>
          <w:p w14:paraId="596CD29B" w14:textId="54F26AF8" w:rsidR="00C37B9B" w:rsidRPr="00864142" w:rsidRDefault="00000000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Oppg</w:t>
            </w:r>
            <w:r w:rsidR="007412B2" w:rsidRPr="00864142">
              <w:rPr>
                <w:rFonts w:asciiTheme="majorHAnsi" w:hAnsiTheme="majorHAnsi" w:cstheme="majorHAnsi"/>
                <w:b/>
                <w:bCs/>
                <w:lang w:val="nn-NO"/>
              </w:rPr>
              <w:t>å</w:t>
            </w:r>
            <w:r w:rsidR="00864142" w:rsidRPr="00864142">
              <w:rPr>
                <w:rFonts w:asciiTheme="majorHAnsi" w:hAnsiTheme="majorHAnsi" w:cstheme="majorHAnsi"/>
                <w:b/>
                <w:bCs/>
                <w:lang w:val="nn-NO"/>
              </w:rPr>
              <w:t>v</w:t>
            </w:r>
            <w:r w:rsidR="007412B2" w:rsidRPr="00864142">
              <w:rPr>
                <w:rFonts w:asciiTheme="majorHAnsi" w:hAnsiTheme="majorHAnsi" w:cstheme="majorHAnsi"/>
                <w:b/>
                <w:bCs/>
                <w:lang w:val="nn-NO"/>
              </w:rPr>
              <w:t>erettleiar</w:t>
            </w:r>
          </w:p>
        </w:tc>
        <w:tc>
          <w:tcPr>
            <w:tcW w:w="6547" w:type="dxa"/>
          </w:tcPr>
          <w:p w14:paraId="3ED877A0" w14:textId="2DEAA687" w:rsidR="00C37B9B" w:rsidRPr="00864142" w:rsidRDefault="00000000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 xml:space="preserve">Kommunen si </w:t>
            </w:r>
            <w:r w:rsidR="007412B2" w:rsidRPr="00864142">
              <w:rPr>
                <w:rFonts w:asciiTheme="majorHAnsi" w:hAnsiTheme="majorHAnsi" w:cstheme="majorHAnsi"/>
                <w:b/>
                <w:bCs/>
                <w:lang w:val="nn-NO"/>
              </w:rPr>
              <w:t>behandling</w:t>
            </w: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 xml:space="preserve"> av reguleringsplanar</w:t>
            </w:r>
          </w:p>
        </w:tc>
      </w:tr>
      <w:tr w:rsidR="00C37B9B" w:rsidRPr="00864142" w14:paraId="32387F2E" w14:textId="77777777" w:rsidTr="00864142">
        <w:tc>
          <w:tcPr>
            <w:tcW w:w="2093" w:type="dxa"/>
          </w:tcPr>
          <w:p w14:paraId="5D172989" w14:textId="77777777" w:rsidR="00C37B9B" w:rsidRPr="00864142" w:rsidRDefault="00000000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Løpenummer</w:t>
            </w:r>
          </w:p>
        </w:tc>
        <w:tc>
          <w:tcPr>
            <w:tcW w:w="6547" w:type="dxa"/>
          </w:tcPr>
          <w:p w14:paraId="5CA14748" w14:textId="77777777" w:rsidR="00C37B9B" w:rsidRPr="00864142" w:rsidRDefault="00000000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Sjekkpunkt i kronologisk rekkefølgje. Éi oppgåve per rad.</w:t>
            </w:r>
          </w:p>
        </w:tc>
      </w:tr>
      <w:tr w:rsidR="00C37B9B" w:rsidRPr="00864142" w14:paraId="208F4A61" w14:textId="77777777" w:rsidTr="00864142">
        <w:tc>
          <w:tcPr>
            <w:tcW w:w="2093" w:type="dxa"/>
          </w:tcPr>
          <w:p w14:paraId="3C73E260" w14:textId="77777777" w:rsidR="00C37B9B" w:rsidRPr="00864142" w:rsidRDefault="00C37B9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</w:tcPr>
          <w:p w14:paraId="44C04E79" w14:textId="77777777" w:rsidR="00C37B9B" w:rsidRPr="00864142" w:rsidRDefault="00C37B9B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C37B9B" w:rsidRPr="00864142" w14:paraId="25823083" w14:textId="77777777" w:rsidTr="00864142">
        <w:tc>
          <w:tcPr>
            <w:tcW w:w="2093" w:type="dxa"/>
          </w:tcPr>
          <w:p w14:paraId="34253D96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</w:t>
            </w:r>
          </w:p>
        </w:tc>
        <w:tc>
          <w:tcPr>
            <w:tcW w:w="6547" w:type="dxa"/>
          </w:tcPr>
          <w:p w14:paraId="13B86EE0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Førespurnad med ønskje om regulering.</w:t>
            </w:r>
          </w:p>
        </w:tc>
      </w:tr>
      <w:tr w:rsidR="00C37B9B" w:rsidRPr="00864142" w14:paraId="423D75E0" w14:textId="77777777" w:rsidTr="00864142">
        <w:tc>
          <w:tcPr>
            <w:tcW w:w="2093" w:type="dxa"/>
          </w:tcPr>
          <w:p w14:paraId="0E8BE0B8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</w:t>
            </w:r>
          </w:p>
        </w:tc>
        <w:tc>
          <w:tcPr>
            <w:tcW w:w="6547" w:type="dxa"/>
          </w:tcPr>
          <w:p w14:paraId="27389F21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Avklaring av rammer og oppstart for saka.</w:t>
            </w:r>
          </w:p>
        </w:tc>
      </w:tr>
      <w:tr w:rsidR="00C37B9B" w:rsidRPr="00864142" w14:paraId="176E5239" w14:textId="77777777" w:rsidTr="00864142">
        <w:tc>
          <w:tcPr>
            <w:tcW w:w="2093" w:type="dxa"/>
          </w:tcPr>
          <w:p w14:paraId="4ADFF7C1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</w:t>
            </w:r>
          </w:p>
        </w:tc>
        <w:tc>
          <w:tcPr>
            <w:tcW w:w="6547" w:type="dxa"/>
          </w:tcPr>
          <w:p w14:paraId="0D3077BD" w14:textId="5CD62D55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Invitasjon til oppstartsmøte / </w:t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forslagsstillar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ber om oppstartsmøte.</w:t>
            </w:r>
          </w:p>
        </w:tc>
      </w:tr>
      <w:tr w:rsidR="00C37B9B" w:rsidRPr="00864142" w14:paraId="32084797" w14:textId="77777777" w:rsidTr="00864142">
        <w:tc>
          <w:tcPr>
            <w:tcW w:w="2093" w:type="dxa"/>
          </w:tcPr>
          <w:p w14:paraId="7E550FE6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</w:t>
            </w:r>
          </w:p>
        </w:tc>
        <w:tc>
          <w:tcPr>
            <w:tcW w:w="6547" w:type="dxa"/>
          </w:tcPr>
          <w:p w14:paraId="204FD76E" w14:textId="0D3A805B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Oppstartsmøte med </w:t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forslagsstillar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og fagkyndige konsulentar. Skriv referat.</w:t>
            </w:r>
          </w:p>
        </w:tc>
      </w:tr>
      <w:tr w:rsidR="00C37B9B" w:rsidRPr="00864142" w14:paraId="677A4815" w14:textId="77777777" w:rsidTr="00864142">
        <w:tc>
          <w:tcPr>
            <w:tcW w:w="2093" w:type="dxa"/>
          </w:tcPr>
          <w:p w14:paraId="02AF4147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</w:t>
            </w:r>
          </w:p>
        </w:tc>
        <w:tc>
          <w:tcPr>
            <w:tcW w:w="6547" w:type="dxa"/>
          </w:tcPr>
          <w:p w14:paraId="1867F6F8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Opprett sak i saksbehandlingssystemet.</w:t>
            </w:r>
          </w:p>
        </w:tc>
      </w:tr>
      <w:tr w:rsidR="00C37B9B" w:rsidRPr="00864142" w14:paraId="30A9C3C0" w14:textId="77777777" w:rsidTr="00864142">
        <w:tc>
          <w:tcPr>
            <w:tcW w:w="2093" w:type="dxa"/>
          </w:tcPr>
          <w:p w14:paraId="592C431E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</w:t>
            </w:r>
          </w:p>
        </w:tc>
        <w:tc>
          <w:tcPr>
            <w:tcW w:w="6547" w:type="dxa"/>
          </w:tcPr>
          <w:p w14:paraId="1217A88C" w14:textId="4188F59E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Avklaring av planstatus i </w:t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forhold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til gjeldande planar, overordna plan, kommuneplan / delplan.</w:t>
            </w:r>
          </w:p>
        </w:tc>
      </w:tr>
      <w:tr w:rsidR="00C37B9B" w:rsidRPr="00864142" w14:paraId="7F2F0F92" w14:textId="77777777" w:rsidTr="00864142">
        <w:tc>
          <w:tcPr>
            <w:tcW w:w="2093" w:type="dxa"/>
          </w:tcPr>
          <w:p w14:paraId="7BC75BC3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</w:t>
            </w:r>
          </w:p>
        </w:tc>
        <w:tc>
          <w:tcPr>
            <w:tcW w:w="6547" w:type="dxa"/>
          </w:tcPr>
          <w:p w14:paraId="2A183ED4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Avklaring av reguleringsgrenser i høve til kommuneplan, gjeldande tilgrensande reguleringsplanar, faktiske forhold (er det bygd i tråd med gjeldande plan?) og aktuelle problemstillingar.</w:t>
            </w:r>
          </w:p>
        </w:tc>
      </w:tr>
      <w:tr w:rsidR="00C37B9B" w:rsidRPr="00864142" w14:paraId="22C1D209" w14:textId="77777777" w:rsidTr="00864142">
        <w:tc>
          <w:tcPr>
            <w:tcW w:w="2093" w:type="dxa"/>
          </w:tcPr>
          <w:p w14:paraId="4B755BF5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</w:t>
            </w:r>
          </w:p>
        </w:tc>
        <w:tc>
          <w:tcPr>
            <w:tcW w:w="6547" w:type="dxa"/>
          </w:tcPr>
          <w:p w14:paraId="7055B306" w14:textId="7018BDDA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Avklare kven som skal utarbeide planen – kommunen, private eller andre offentlege </w:t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myndigheiter</w:t>
            </w:r>
            <w:r w:rsidRPr="00864142">
              <w:rPr>
                <w:rFonts w:asciiTheme="majorHAnsi" w:hAnsiTheme="majorHAnsi" w:cstheme="majorHAnsi"/>
                <w:lang w:val="nn-NO"/>
              </w:rPr>
              <w:t>?</w:t>
            </w:r>
          </w:p>
        </w:tc>
      </w:tr>
      <w:tr w:rsidR="00C37B9B" w:rsidRPr="00864142" w14:paraId="6DEFE849" w14:textId="77777777" w:rsidTr="00864142">
        <w:tc>
          <w:tcPr>
            <w:tcW w:w="2093" w:type="dxa"/>
          </w:tcPr>
          <w:p w14:paraId="00A369A2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9</w:t>
            </w:r>
          </w:p>
        </w:tc>
        <w:tc>
          <w:tcPr>
            <w:tcW w:w="6547" w:type="dxa"/>
          </w:tcPr>
          <w:p w14:paraId="18180E79" w14:textId="0BC2C21D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Avklaring av grunnlag for planen, som til dømes: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rikspolitiske retningslinjer (RPR)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rikspolitiske føresegner (RPB)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regionale planar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kommuneplan med arealdel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reguleringsplan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temaplanar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naturverdiar, kulturminne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vegløysingar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fareområde</w:t>
            </w:r>
          </w:p>
        </w:tc>
      </w:tr>
      <w:tr w:rsidR="00C37B9B" w:rsidRPr="00864142" w14:paraId="40FD5268" w14:textId="77777777" w:rsidTr="00864142">
        <w:tc>
          <w:tcPr>
            <w:tcW w:w="2093" w:type="dxa"/>
          </w:tcPr>
          <w:p w14:paraId="27AF23EE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10</w:t>
            </w:r>
          </w:p>
        </w:tc>
        <w:tc>
          <w:tcPr>
            <w:tcW w:w="6547" w:type="dxa"/>
          </w:tcPr>
          <w:p w14:paraId="050236CF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Avklaring om planen må konsekvensutgreiast og kor grundig? Skal det utarbeidast planprogram?</w:t>
            </w:r>
          </w:p>
        </w:tc>
      </w:tr>
      <w:tr w:rsidR="00C37B9B" w:rsidRPr="00864142" w14:paraId="5770396C" w14:textId="77777777" w:rsidTr="00864142">
        <w:tc>
          <w:tcPr>
            <w:tcW w:w="2093" w:type="dxa"/>
          </w:tcPr>
          <w:p w14:paraId="514F23E4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11</w:t>
            </w:r>
          </w:p>
        </w:tc>
        <w:tc>
          <w:tcPr>
            <w:tcW w:w="6547" w:type="dxa"/>
          </w:tcPr>
          <w:p w14:paraId="6420BFF0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Avklaring av geografiske data. Sørg for at konsulentar har riktig </w:t>
            </w:r>
            <w:r w:rsidRPr="00864142">
              <w:rPr>
                <w:rFonts w:asciiTheme="majorHAnsi" w:hAnsiTheme="majorHAnsi" w:cstheme="majorHAnsi"/>
                <w:lang w:val="nn-NO"/>
              </w:rPr>
              <w:lastRenderedPageBreak/>
              <w:t>grunnkart og brukar riktig SOSI-versjon.</w:t>
            </w:r>
          </w:p>
        </w:tc>
      </w:tr>
      <w:tr w:rsidR="00C37B9B" w:rsidRPr="00864142" w14:paraId="573F4656" w14:textId="77777777" w:rsidTr="00864142">
        <w:tc>
          <w:tcPr>
            <w:tcW w:w="2093" w:type="dxa"/>
          </w:tcPr>
          <w:p w14:paraId="0757B8E8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lastRenderedPageBreak/>
              <w:t>12</w:t>
            </w:r>
          </w:p>
        </w:tc>
        <w:tc>
          <w:tcPr>
            <w:tcW w:w="6547" w:type="dxa"/>
          </w:tcPr>
          <w:p w14:paraId="4B5D597F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Avklare om fleire forhold bør rettast opp når ein først skal lage ny plan.</w:t>
            </w:r>
          </w:p>
        </w:tc>
      </w:tr>
      <w:tr w:rsidR="00C37B9B" w:rsidRPr="00864142" w14:paraId="1986D80E" w14:textId="77777777" w:rsidTr="00864142">
        <w:tc>
          <w:tcPr>
            <w:tcW w:w="2093" w:type="dxa"/>
          </w:tcPr>
          <w:p w14:paraId="317A2BFB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13</w:t>
            </w:r>
          </w:p>
        </w:tc>
        <w:tc>
          <w:tcPr>
            <w:tcW w:w="6547" w:type="dxa"/>
          </w:tcPr>
          <w:p w14:paraId="36F614C0" w14:textId="529F5C1B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Avklaring med </w:t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relevante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partar om grunnlaget for planen. Eventuell førehandskontakt.</w:t>
            </w:r>
          </w:p>
        </w:tc>
      </w:tr>
      <w:tr w:rsidR="00C37B9B" w:rsidRPr="00864142" w14:paraId="652A6652" w14:textId="77777777" w:rsidTr="00864142">
        <w:tc>
          <w:tcPr>
            <w:tcW w:w="2093" w:type="dxa"/>
          </w:tcPr>
          <w:p w14:paraId="651B3D71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14</w:t>
            </w:r>
          </w:p>
        </w:tc>
        <w:tc>
          <w:tcPr>
            <w:tcW w:w="6547" w:type="dxa"/>
          </w:tcPr>
          <w:p w14:paraId="61110645" w14:textId="2141E5EA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Oversending av materiale til politisk oppstart.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 xml:space="preserve">Gje beskjed til </w:t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forslagsstillar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og konsulent dersom materialet ikkje er tilfredsstillande. Be om revidert materiale.</w:t>
            </w:r>
          </w:p>
        </w:tc>
      </w:tr>
      <w:tr w:rsidR="00C37B9B" w:rsidRPr="00864142" w14:paraId="49E15A34" w14:textId="77777777" w:rsidTr="00864142">
        <w:tc>
          <w:tcPr>
            <w:tcW w:w="2093" w:type="dxa"/>
          </w:tcPr>
          <w:p w14:paraId="26A44F27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15</w:t>
            </w:r>
          </w:p>
        </w:tc>
        <w:tc>
          <w:tcPr>
            <w:tcW w:w="6547" w:type="dxa"/>
          </w:tcPr>
          <w:p w14:paraId="087D4C36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Skriv saksframlegg til politisk oppstartsmelding (+ ev. vedtaksforslag om å legge planprogram på høyring).</w:t>
            </w:r>
          </w:p>
        </w:tc>
      </w:tr>
      <w:tr w:rsidR="00C37B9B" w:rsidRPr="00864142" w14:paraId="41A11C31" w14:textId="77777777" w:rsidTr="00864142">
        <w:tc>
          <w:tcPr>
            <w:tcW w:w="2093" w:type="dxa"/>
          </w:tcPr>
          <w:p w14:paraId="654E6BA2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16</w:t>
            </w:r>
          </w:p>
        </w:tc>
        <w:tc>
          <w:tcPr>
            <w:tcW w:w="6547" w:type="dxa"/>
          </w:tcPr>
          <w:p w14:paraId="0C841187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Vedtak i kommunen om oppstart</w:t>
            </w:r>
            <w:r w:rsidRPr="00864142">
              <w:rPr>
                <w:rFonts w:asciiTheme="majorHAnsi" w:hAnsiTheme="majorHAnsi" w:cstheme="majorHAnsi"/>
                <w:lang w:val="nn-NO"/>
              </w:rPr>
              <w:t>. (+ ev. vedtak om å legge planprogram på høyring).</w:t>
            </w:r>
          </w:p>
        </w:tc>
      </w:tr>
      <w:tr w:rsidR="00C37B9B" w:rsidRPr="00864142" w14:paraId="04207F07" w14:textId="77777777" w:rsidTr="00864142">
        <w:tc>
          <w:tcPr>
            <w:tcW w:w="2093" w:type="dxa"/>
          </w:tcPr>
          <w:p w14:paraId="5CC36DD3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17</w:t>
            </w:r>
          </w:p>
        </w:tc>
        <w:tc>
          <w:tcPr>
            <w:tcW w:w="6547" w:type="dxa"/>
          </w:tcPr>
          <w:p w14:paraId="50591251" w14:textId="371388B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Ved negativt utfall </w:t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til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privat forslag: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Forslagsstillar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blir varsla ved brev.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Opplysast om klagerett.</w:t>
            </w:r>
          </w:p>
        </w:tc>
      </w:tr>
      <w:tr w:rsidR="00C37B9B" w:rsidRPr="00864142" w14:paraId="16BE89B4" w14:textId="77777777" w:rsidTr="00864142">
        <w:tc>
          <w:tcPr>
            <w:tcW w:w="2093" w:type="dxa"/>
          </w:tcPr>
          <w:p w14:paraId="6DB5DB99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18</w:t>
            </w:r>
          </w:p>
        </w:tc>
        <w:tc>
          <w:tcPr>
            <w:tcW w:w="6547" w:type="dxa"/>
          </w:tcPr>
          <w:p w14:paraId="74B6754A" w14:textId="1A7FD5DD" w:rsidR="00C37B9B" w:rsidRPr="00864142" w:rsidRDefault="007412B2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Forslagsstillar kan klage på avgjerda i kommunen til kommunestyret.</w:t>
            </w:r>
          </w:p>
        </w:tc>
      </w:tr>
      <w:tr w:rsidR="00C37B9B" w:rsidRPr="00864142" w14:paraId="05E3A6FE" w14:textId="77777777" w:rsidTr="00864142">
        <w:tc>
          <w:tcPr>
            <w:tcW w:w="2093" w:type="dxa"/>
          </w:tcPr>
          <w:p w14:paraId="26B56E92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19</w:t>
            </w:r>
          </w:p>
        </w:tc>
        <w:tc>
          <w:tcPr>
            <w:tcW w:w="6547" w:type="dxa"/>
          </w:tcPr>
          <w:p w14:paraId="195FA903" w14:textId="2BAE34FF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Kommunestyret avgjer om det kan utarbeidast privat reguleringsforslag.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</w:r>
            <w:r w:rsidR="007412B2" w:rsidRPr="00864142">
              <w:rPr>
                <w:rFonts w:asciiTheme="majorHAnsi" w:hAnsiTheme="majorHAnsi" w:cstheme="majorHAnsi"/>
                <w:lang w:val="nn-NO"/>
              </w:rPr>
              <w:t>Forslagsstillar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blir varsla ved brev.</w:t>
            </w:r>
          </w:p>
        </w:tc>
      </w:tr>
      <w:tr w:rsidR="00C37B9B" w:rsidRPr="00864142" w14:paraId="4445E7A5" w14:textId="77777777" w:rsidTr="00864142">
        <w:tc>
          <w:tcPr>
            <w:tcW w:w="2093" w:type="dxa"/>
          </w:tcPr>
          <w:p w14:paraId="098A1C05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20</w:t>
            </w:r>
          </w:p>
        </w:tc>
        <w:tc>
          <w:tcPr>
            <w:tcW w:w="6547" w:type="dxa"/>
          </w:tcPr>
          <w:p w14:paraId="126192B5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Legg ut plan som ”planar under arbeid” i planregisteret på Internett.</w:t>
            </w:r>
          </w:p>
        </w:tc>
      </w:tr>
      <w:tr w:rsidR="00C37B9B" w:rsidRPr="00864142" w14:paraId="267131F0" w14:textId="77777777" w:rsidTr="00864142">
        <w:tc>
          <w:tcPr>
            <w:tcW w:w="2093" w:type="dxa"/>
          </w:tcPr>
          <w:p w14:paraId="48D48021" w14:textId="77777777" w:rsidR="00C37B9B" w:rsidRPr="00864142" w:rsidRDefault="00C37B9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</w:tcPr>
          <w:p w14:paraId="1B444E01" w14:textId="77777777" w:rsidR="00C37B9B" w:rsidRPr="00864142" w:rsidRDefault="00C37B9B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C37B9B" w:rsidRPr="00864142" w14:paraId="6250E87A" w14:textId="77777777" w:rsidTr="00864142">
        <w:tc>
          <w:tcPr>
            <w:tcW w:w="2093" w:type="dxa"/>
          </w:tcPr>
          <w:p w14:paraId="5F959928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21</w:t>
            </w:r>
          </w:p>
        </w:tc>
        <w:tc>
          <w:tcPr>
            <w:tcW w:w="6547" w:type="dxa"/>
          </w:tcPr>
          <w:p w14:paraId="09216CA0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PLANOPPSTART</w:t>
            </w:r>
          </w:p>
        </w:tc>
      </w:tr>
      <w:tr w:rsidR="00C37B9B" w:rsidRPr="00864142" w14:paraId="08B76892" w14:textId="77777777" w:rsidTr="00864142">
        <w:tc>
          <w:tcPr>
            <w:tcW w:w="2093" w:type="dxa"/>
          </w:tcPr>
          <w:p w14:paraId="54F36C8E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22</w:t>
            </w:r>
          </w:p>
        </w:tc>
        <w:tc>
          <w:tcPr>
            <w:tcW w:w="6547" w:type="dxa"/>
          </w:tcPr>
          <w:p w14:paraId="1998746E" w14:textId="4E410657" w:rsidR="00C37B9B" w:rsidRPr="00864142" w:rsidRDefault="007412B2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Forslagsstillar har ansvar for kunngjering: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Kunngjerast ved annonse i avis og på kommunen si nettside.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(Ev. samtidig melding om høyring av planprogram). Avgrensing av planområde i kart skal visast.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Ved privat reguleringsforslag dekker forslagsstillar kostnader ved kunngjering. Leggast ut på Internett.</w:t>
            </w:r>
          </w:p>
        </w:tc>
      </w:tr>
      <w:tr w:rsidR="00C37B9B" w:rsidRPr="00864142" w14:paraId="6251B60A" w14:textId="77777777" w:rsidTr="00864142">
        <w:tc>
          <w:tcPr>
            <w:tcW w:w="2093" w:type="dxa"/>
          </w:tcPr>
          <w:p w14:paraId="7F335CE3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24</w:t>
            </w:r>
          </w:p>
        </w:tc>
        <w:tc>
          <w:tcPr>
            <w:tcW w:w="6547" w:type="dxa"/>
          </w:tcPr>
          <w:p w14:paraId="707F64FA" w14:textId="5040D4E8" w:rsidR="00C37B9B" w:rsidRPr="00864142" w:rsidRDefault="007412B2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Forslagsstillar har ansvar for varsling: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Varsling ved brev til grunneigarar og rettshavarar, gjerne også naboar.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Varsling internt i kommunen.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Varsling til andre offentlege organ.</w:t>
            </w:r>
          </w:p>
        </w:tc>
      </w:tr>
      <w:tr w:rsidR="00C37B9B" w:rsidRPr="00864142" w14:paraId="192393FC" w14:textId="77777777" w:rsidTr="00864142">
        <w:tc>
          <w:tcPr>
            <w:tcW w:w="2093" w:type="dxa"/>
          </w:tcPr>
          <w:p w14:paraId="73C19B23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lastRenderedPageBreak/>
              <w:t>24</w:t>
            </w:r>
          </w:p>
        </w:tc>
        <w:tc>
          <w:tcPr>
            <w:tcW w:w="6547" w:type="dxa"/>
          </w:tcPr>
          <w:p w14:paraId="65697111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Opplegg for medverknad.</w:t>
            </w:r>
          </w:p>
        </w:tc>
      </w:tr>
      <w:tr w:rsidR="00C37B9B" w:rsidRPr="00864142" w14:paraId="2D2F73E6" w14:textId="77777777" w:rsidTr="00864142">
        <w:tc>
          <w:tcPr>
            <w:tcW w:w="2093" w:type="dxa"/>
          </w:tcPr>
          <w:p w14:paraId="04F0F93A" w14:textId="77777777" w:rsidR="00C37B9B" w:rsidRPr="00864142" w:rsidRDefault="00C37B9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</w:tcPr>
          <w:p w14:paraId="2B95CEE8" w14:textId="77777777" w:rsidR="00C37B9B" w:rsidRPr="00864142" w:rsidRDefault="00C37B9B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C37B9B" w:rsidRPr="00864142" w14:paraId="6A7AC798" w14:textId="77777777" w:rsidTr="00864142">
        <w:tc>
          <w:tcPr>
            <w:tcW w:w="2093" w:type="dxa"/>
          </w:tcPr>
          <w:p w14:paraId="107DFB53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25</w:t>
            </w:r>
          </w:p>
        </w:tc>
        <w:tc>
          <w:tcPr>
            <w:tcW w:w="6547" w:type="dxa"/>
          </w:tcPr>
          <w:p w14:paraId="4C1F5E8B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PLANPROGRAM FOR PLANAR MED VESENTLEG VERKNAD.</w:t>
            </w:r>
          </w:p>
        </w:tc>
      </w:tr>
      <w:tr w:rsidR="00C37B9B" w:rsidRPr="00864142" w14:paraId="3AAB4ED0" w14:textId="77777777" w:rsidTr="00864142">
        <w:tc>
          <w:tcPr>
            <w:tcW w:w="2093" w:type="dxa"/>
          </w:tcPr>
          <w:p w14:paraId="03480EE7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26</w:t>
            </w:r>
          </w:p>
        </w:tc>
        <w:tc>
          <w:tcPr>
            <w:tcW w:w="6547" w:type="dxa"/>
          </w:tcPr>
          <w:p w14:paraId="7E7070FB" w14:textId="529D7A25" w:rsidR="00C37B9B" w:rsidRPr="00864142" w:rsidRDefault="007412B2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Forslagsstillar skal kommentere alle innspel som kom inn ved oppstartsmelding. Dette kan nyttast i planarbeidet og til saksframlegg ved vedtak av ev. planprogram.</w:t>
            </w:r>
          </w:p>
        </w:tc>
      </w:tr>
      <w:tr w:rsidR="00C37B9B" w:rsidRPr="00864142" w14:paraId="27F570B6" w14:textId="77777777" w:rsidTr="00864142">
        <w:tc>
          <w:tcPr>
            <w:tcW w:w="2093" w:type="dxa"/>
          </w:tcPr>
          <w:p w14:paraId="58FB5542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27</w:t>
            </w:r>
          </w:p>
        </w:tc>
        <w:tc>
          <w:tcPr>
            <w:tcW w:w="6547" w:type="dxa"/>
          </w:tcPr>
          <w:p w14:paraId="3D029AB2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Forslag til planprogram med eventuelle justeringar blir motteke av kommunen.</w:t>
            </w:r>
          </w:p>
        </w:tc>
      </w:tr>
      <w:tr w:rsidR="00C37B9B" w:rsidRPr="00864142" w14:paraId="6B6FC908" w14:textId="77777777" w:rsidTr="00864142">
        <w:tc>
          <w:tcPr>
            <w:tcW w:w="2093" w:type="dxa"/>
          </w:tcPr>
          <w:p w14:paraId="0DF1CBFD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28</w:t>
            </w:r>
          </w:p>
        </w:tc>
        <w:tc>
          <w:tcPr>
            <w:tcW w:w="6547" w:type="dxa"/>
          </w:tcPr>
          <w:p w14:paraId="102B6289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Kommunen førebur saksframlegg med vedlegg til vedtak av planprogram.</w:t>
            </w:r>
          </w:p>
        </w:tc>
      </w:tr>
      <w:tr w:rsidR="00C37B9B" w:rsidRPr="00864142" w14:paraId="6B4E6CA6" w14:textId="77777777" w:rsidTr="00864142">
        <w:tc>
          <w:tcPr>
            <w:tcW w:w="2093" w:type="dxa"/>
          </w:tcPr>
          <w:p w14:paraId="3A8018A4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29</w:t>
            </w:r>
          </w:p>
        </w:tc>
        <w:tc>
          <w:tcPr>
            <w:tcW w:w="6547" w:type="dxa"/>
          </w:tcPr>
          <w:p w14:paraId="5F3E123C" w14:textId="77777777" w:rsidR="00C37B9B" w:rsidRPr="00864142" w:rsidRDefault="00000000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Kommunen fastset planprogrammet.</w:t>
            </w:r>
          </w:p>
        </w:tc>
      </w:tr>
      <w:tr w:rsidR="00C37B9B" w:rsidRPr="00864142" w14:paraId="2D2A6976" w14:textId="77777777" w:rsidTr="00864142">
        <w:tc>
          <w:tcPr>
            <w:tcW w:w="2093" w:type="dxa"/>
          </w:tcPr>
          <w:p w14:paraId="3AAB08E0" w14:textId="77777777" w:rsidR="00C37B9B" w:rsidRPr="00864142" w:rsidRDefault="00C37B9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</w:tcPr>
          <w:p w14:paraId="4E805ADB" w14:textId="77777777" w:rsidR="00C37B9B" w:rsidRPr="00864142" w:rsidRDefault="00C37B9B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C37B9B" w:rsidRPr="00864142" w14:paraId="27092F3D" w14:textId="77777777" w:rsidTr="00864142">
        <w:tc>
          <w:tcPr>
            <w:tcW w:w="2093" w:type="dxa"/>
          </w:tcPr>
          <w:p w14:paraId="4F1CAEE8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30</w:t>
            </w:r>
          </w:p>
        </w:tc>
        <w:tc>
          <w:tcPr>
            <w:tcW w:w="6547" w:type="dxa"/>
          </w:tcPr>
          <w:p w14:paraId="1A6EC85C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KUNNGJERING AV FASTSETT PLANPROGRAM.</w:t>
            </w:r>
          </w:p>
        </w:tc>
      </w:tr>
      <w:tr w:rsidR="00C37B9B" w:rsidRPr="00864142" w14:paraId="36E3E013" w14:textId="77777777" w:rsidTr="00864142">
        <w:tc>
          <w:tcPr>
            <w:tcW w:w="2093" w:type="dxa"/>
          </w:tcPr>
          <w:p w14:paraId="26660B62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31</w:t>
            </w:r>
          </w:p>
        </w:tc>
        <w:tc>
          <w:tcPr>
            <w:tcW w:w="6547" w:type="dxa"/>
          </w:tcPr>
          <w:p w14:paraId="33CF685F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Kommunen endrar framsida til: Planprogram – vedteke i xx dato + sak.</w:t>
            </w:r>
          </w:p>
        </w:tc>
      </w:tr>
      <w:tr w:rsidR="00C37B9B" w:rsidRPr="00864142" w14:paraId="36601806" w14:textId="77777777" w:rsidTr="00864142">
        <w:tc>
          <w:tcPr>
            <w:tcW w:w="2093" w:type="dxa"/>
          </w:tcPr>
          <w:p w14:paraId="5F181164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32</w:t>
            </w:r>
          </w:p>
        </w:tc>
        <w:tc>
          <w:tcPr>
            <w:tcW w:w="6547" w:type="dxa"/>
          </w:tcPr>
          <w:p w14:paraId="39601706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Kommunen kunngjer vedtak: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Varslast ved annonse i avis.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Leggast ut på Internett.</w:t>
            </w:r>
          </w:p>
        </w:tc>
      </w:tr>
      <w:tr w:rsidR="00C37B9B" w:rsidRPr="00864142" w14:paraId="785C2296" w14:textId="77777777" w:rsidTr="00864142">
        <w:tc>
          <w:tcPr>
            <w:tcW w:w="2093" w:type="dxa"/>
          </w:tcPr>
          <w:p w14:paraId="1F8665AA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33</w:t>
            </w:r>
          </w:p>
        </w:tc>
        <w:tc>
          <w:tcPr>
            <w:tcW w:w="6547" w:type="dxa"/>
          </w:tcPr>
          <w:p w14:paraId="01F6E92D" w14:textId="77777777" w:rsidR="00C37B9B" w:rsidRPr="00864142" w:rsidRDefault="00000000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Varsling blir gjort av kommunen: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Varsling ved brev til grunneigarar og rettshavarar, gjerne også naboar.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Varsling internt i kommunen.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Varsling til andre offentlege organ.</w:t>
            </w:r>
          </w:p>
        </w:tc>
      </w:tr>
      <w:tr w:rsidR="006A7B01" w:rsidRPr="00864142" w14:paraId="5A94D7C9" w14:textId="77777777" w:rsidTr="00864142">
        <w:tc>
          <w:tcPr>
            <w:tcW w:w="2093" w:type="dxa"/>
          </w:tcPr>
          <w:p w14:paraId="11B4AC82" w14:textId="77777777" w:rsidR="006A7B01" w:rsidRPr="00864142" w:rsidRDefault="006A7B01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</w:tcPr>
          <w:p w14:paraId="5B4AAB27" w14:textId="77777777" w:rsidR="006A7B01" w:rsidRPr="00864142" w:rsidRDefault="006A7B01">
            <w:pPr>
              <w:rPr>
                <w:rFonts w:asciiTheme="majorHAnsi" w:hAnsiTheme="majorHAnsi" w:cstheme="majorHAnsi"/>
                <w:caps/>
                <w:lang w:val="nn-NO"/>
              </w:rPr>
            </w:pPr>
          </w:p>
        </w:tc>
      </w:tr>
      <w:tr w:rsidR="00E824E5" w:rsidRPr="00864142" w14:paraId="5CBD5C10" w14:textId="77777777" w:rsidTr="00864142">
        <w:tc>
          <w:tcPr>
            <w:tcW w:w="2093" w:type="dxa"/>
          </w:tcPr>
          <w:p w14:paraId="3F146895" w14:textId="0C90C491" w:rsidR="00E824E5" w:rsidRPr="00864142" w:rsidRDefault="007805A4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34</w:t>
            </w:r>
          </w:p>
        </w:tc>
        <w:tc>
          <w:tcPr>
            <w:tcW w:w="6547" w:type="dxa"/>
          </w:tcPr>
          <w:p w14:paraId="0CFCE3D7" w14:textId="740F8FF0" w:rsidR="00E824E5" w:rsidRPr="00864142" w:rsidRDefault="007805A4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Forslagsstillar utarbeider planutkast</w:t>
            </w:r>
          </w:p>
        </w:tc>
      </w:tr>
      <w:tr w:rsidR="007805A4" w:rsidRPr="00864142" w14:paraId="51379116" w14:textId="77777777" w:rsidTr="00864142">
        <w:tc>
          <w:tcPr>
            <w:tcW w:w="2093" w:type="dxa"/>
          </w:tcPr>
          <w:p w14:paraId="1753FC60" w14:textId="79614072" w:rsidR="007805A4" w:rsidRPr="00864142" w:rsidRDefault="007805A4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35</w:t>
            </w:r>
          </w:p>
        </w:tc>
        <w:tc>
          <w:tcPr>
            <w:tcW w:w="6547" w:type="dxa"/>
          </w:tcPr>
          <w:p w14:paraId="0C05AFD7" w14:textId="32952EFD" w:rsidR="007805A4" w:rsidRPr="00864142" w:rsidRDefault="007805A4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Utarbeiding av forslag til reguleringsplan. Kommunen kan gi råd om korleis planen bør utformast og </w:t>
            </w:r>
            <w:r w:rsidR="001E1956" w:rsidRPr="00864142">
              <w:rPr>
                <w:rFonts w:asciiTheme="majorHAnsi" w:hAnsiTheme="majorHAnsi" w:cstheme="majorHAnsi"/>
                <w:lang w:val="nn-NO"/>
              </w:rPr>
              <w:t>hjelpe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i planarbeidet. Hugs rett SOSI-versjon. Planomtalen skal mellom anna gjere greie for korleis planforslaget er vurdert i høve til naturmangfaldlova.</w:t>
            </w:r>
          </w:p>
        </w:tc>
      </w:tr>
      <w:tr w:rsidR="007805A4" w:rsidRPr="00864142" w14:paraId="07A21ED7" w14:textId="77777777" w:rsidTr="00864142">
        <w:tc>
          <w:tcPr>
            <w:tcW w:w="2093" w:type="dxa"/>
          </w:tcPr>
          <w:p w14:paraId="46977E98" w14:textId="42C902CE" w:rsidR="007805A4" w:rsidRPr="00864142" w:rsidRDefault="007805A4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36</w:t>
            </w:r>
          </w:p>
        </w:tc>
        <w:tc>
          <w:tcPr>
            <w:tcW w:w="6547" w:type="dxa"/>
          </w:tcPr>
          <w:p w14:paraId="3CE0657C" w14:textId="5F1A5C25" w:rsidR="007805A4" w:rsidRPr="00864142" w:rsidRDefault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Forslagsstillar</w:t>
            </w:r>
            <w:r w:rsidR="007805A4" w:rsidRPr="00864142">
              <w:rPr>
                <w:rFonts w:asciiTheme="majorHAnsi" w:hAnsiTheme="majorHAnsi" w:cstheme="majorHAnsi"/>
                <w:lang w:val="nn-NO"/>
              </w:rPr>
              <w:t xml:space="preserve"> skal kommentere alle innspel som kom inn ved varsel om oppstart. Dette kan nyttast i planarbeidet og til saksframlegg ved førstegongs handsaming.</w:t>
            </w:r>
          </w:p>
        </w:tc>
      </w:tr>
      <w:tr w:rsidR="007805A4" w:rsidRPr="00864142" w14:paraId="632DD045" w14:textId="77777777" w:rsidTr="00864142">
        <w:tc>
          <w:tcPr>
            <w:tcW w:w="2093" w:type="dxa"/>
          </w:tcPr>
          <w:p w14:paraId="7185DAF2" w14:textId="17D7AFBB" w:rsidR="007805A4" w:rsidRPr="00864142" w:rsidRDefault="007805A4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lastRenderedPageBreak/>
              <w:t>37</w:t>
            </w:r>
          </w:p>
        </w:tc>
        <w:tc>
          <w:tcPr>
            <w:tcW w:w="6547" w:type="dxa"/>
          </w:tcPr>
          <w:p w14:paraId="372D62A3" w14:textId="28AD4419" w:rsidR="007805A4" w:rsidRPr="00864142" w:rsidRDefault="007805A4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Oversendt planforslag blir vurdert av kommunen. Dialog med andre aktørar om planforslaget.</w:t>
            </w:r>
          </w:p>
        </w:tc>
      </w:tr>
      <w:tr w:rsidR="001E1956" w:rsidRPr="00864142" w14:paraId="480CB3CF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5803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37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555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Oversendt planforslag blir vurdert av kommunen. Dialog med andre aktørar om planforslaget.</w:t>
            </w:r>
          </w:p>
        </w:tc>
      </w:tr>
      <w:tr w:rsidR="001E1956" w:rsidRPr="00864142" w14:paraId="0BF4FEB5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7DF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38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08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Intern høyring av planforslaget.</w:t>
            </w:r>
          </w:p>
        </w:tc>
      </w:tr>
      <w:tr w:rsidR="001E1956" w:rsidRPr="00864142" w14:paraId="7696E1E2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A21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39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C8E" w14:textId="4D531552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Eventuelt brev til forslagsstillar med avklarande spørsmål før saka blir fremja politisk. Gje beskjed til forslagsstillar og konsulent dersom materialet ikkje er tilfredsstillande. Be om revidert materiale.</w:t>
            </w:r>
          </w:p>
        </w:tc>
      </w:tr>
      <w:tr w:rsidR="001E1956" w:rsidRPr="00864142" w14:paraId="618BC780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430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D4B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Eventuell endring av planforslaget.</w:t>
            </w:r>
          </w:p>
        </w:tc>
      </w:tr>
      <w:tr w:rsidR="006A7B01" w:rsidRPr="00864142" w14:paraId="28D12748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60B" w14:textId="77777777" w:rsidR="006A7B01" w:rsidRPr="00864142" w:rsidRDefault="006A7B01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A1F" w14:textId="77777777" w:rsidR="006A7B01" w:rsidRPr="00864142" w:rsidRDefault="006A7B01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</w:p>
        </w:tc>
      </w:tr>
      <w:tr w:rsidR="001E1956" w:rsidRPr="00864142" w14:paraId="0C9E301B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70DC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F52" w14:textId="5D3288B3" w:rsidR="001E1956" w:rsidRPr="00864142" w:rsidRDefault="001E1956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Behandling i politisk utval – førstegongs behandling.</w:t>
            </w:r>
          </w:p>
        </w:tc>
      </w:tr>
      <w:tr w:rsidR="001E1956" w:rsidRPr="00864142" w14:paraId="19456394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4444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42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0F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Utarbeide saksframlegg for kommunen med vedlegg.</w:t>
            </w:r>
          </w:p>
        </w:tc>
      </w:tr>
      <w:tr w:rsidR="001E1956" w:rsidRPr="00864142" w14:paraId="1586EF49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8E1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43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B77D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Halde fristar for saksflyt i kommunen.</w:t>
            </w:r>
          </w:p>
        </w:tc>
      </w:tr>
      <w:tr w:rsidR="001E1956" w:rsidRPr="00864142" w14:paraId="0018B3B6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1D3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44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8F3B" w14:textId="77777777" w:rsidR="001E1956" w:rsidRPr="00864142" w:rsidRDefault="001E1956" w:rsidP="001E1956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Vedtak i politisk utval for plansaker om å leggje planforslaget ut til offentleg ettersyn og sende det på høyring.</w:t>
            </w:r>
          </w:p>
        </w:tc>
      </w:tr>
      <w:tr w:rsidR="001E1956" w:rsidRPr="00864142" w14:paraId="6C19B85F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87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45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B50" w14:textId="12F7E7C5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Eventuelt vedtak om å ikkje legge planen ut.</w:t>
            </w:r>
          </w:p>
        </w:tc>
      </w:tr>
      <w:tr w:rsidR="001E1956" w:rsidRPr="00864142" w14:paraId="370877AD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C53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46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0B7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Eventuell endring av plan.</w:t>
            </w:r>
          </w:p>
        </w:tc>
      </w:tr>
      <w:tr w:rsidR="001E1956" w:rsidRPr="00864142" w14:paraId="17721846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E5B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47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FF9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Eventuell framlegging av revidert plan til ny handsaming.</w:t>
            </w:r>
          </w:p>
        </w:tc>
      </w:tr>
      <w:tr w:rsidR="001E1956" w:rsidRPr="00864142" w14:paraId="4085C0F9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FCD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48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20D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Gebyr blir rekna ut. Lag gebyrbrev og faktura. Gebyrbrev blir sendt ut.</w:t>
            </w:r>
          </w:p>
        </w:tc>
      </w:tr>
      <w:tr w:rsidR="006A7B01" w:rsidRPr="00864142" w14:paraId="0DA7B3C7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D34" w14:textId="77777777" w:rsidR="006A7B01" w:rsidRPr="00864142" w:rsidRDefault="006A7B01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005" w14:textId="77777777" w:rsidR="006A7B01" w:rsidRPr="00864142" w:rsidRDefault="006A7B01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</w:p>
        </w:tc>
      </w:tr>
      <w:tr w:rsidR="001E1956" w:rsidRPr="00864142" w14:paraId="08196913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DADC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49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1ED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Høyring og offentleg ettersyn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(frist = seks veker frå annonse i avis).</w:t>
            </w:r>
          </w:p>
        </w:tc>
      </w:tr>
      <w:tr w:rsidR="001E1956" w:rsidRPr="00864142" w14:paraId="644AD6A3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550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CBC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Offentleg ettersyn blir kunngjort i avis og på internett.</w:t>
            </w:r>
          </w:p>
        </w:tc>
      </w:tr>
      <w:tr w:rsidR="001E1956" w:rsidRPr="00864142" w14:paraId="554153DE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9D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B37C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Intern varsling.</w:t>
            </w:r>
          </w:p>
        </w:tc>
      </w:tr>
      <w:tr w:rsidR="001E1956" w:rsidRPr="00864142" w14:paraId="1950A4FB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51D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52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8BE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Ekstern varsling.</w:t>
            </w:r>
          </w:p>
        </w:tc>
      </w:tr>
      <w:tr w:rsidR="001E1956" w:rsidRPr="00864142" w14:paraId="67AF0912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0A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53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460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Plankart (hugs å føre på dato/sak/saksbehandlar ved førstegongs handsaming), føresegner, planomtale, saksframlegg og saksprotokoll blir lagt i mappe på Servicetorget og publisert på internett. La det </w:t>
            </w:r>
            <w:r w:rsidRPr="00864142">
              <w:rPr>
                <w:rFonts w:asciiTheme="majorHAnsi" w:hAnsiTheme="majorHAnsi" w:cstheme="majorHAnsi"/>
                <w:lang w:val="nn-NO"/>
              </w:rPr>
              <w:lastRenderedPageBreak/>
              <w:t>liggje framme til høyringsfristen er ute.</w:t>
            </w:r>
          </w:p>
        </w:tc>
      </w:tr>
      <w:tr w:rsidR="001E1956" w:rsidRPr="00864142" w14:paraId="2C14927E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B58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lastRenderedPageBreak/>
              <w:t>54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6B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Fyll inn informasjon i skjema for KOSTRA-rapportering.</w:t>
            </w:r>
          </w:p>
        </w:tc>
      </w:tr>
      <w:tr w:rsidR="006A7B01" w:rsidRPr="00864142" w14:paraId="446586F5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8FB" w14:textId="77777777" w:rsidR="006A7B01" w:rsidRPr="00864142" w:rsidRDefault="006A7B01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65C" w14:textId="77777777" w:rsidR="006A7B01" w:rsidRPr="00864142" w:rsidRDefault="006A7B01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</w:p>
        </w:tc>
      </w:tr>
      <w:tr w:rsidR="001E1956" w:rsidRPr="00864142" w14:paraId="024ECA5E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577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55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9F7" w14:textId="71ECC5F5" w:rsidR="001E1956" w:rsidRPr="00864142" w:rsidRDefault="001E1956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 xml:space="preserve">Behandling av </w:t>
            </w:r>
            <w:r w:rsidR="007E6988" w:rsidRPr="00864142">
              <w:rPr>
                <w:rFonts w:asciiTheme="majorHAnsi" w:hAnsiTheme="majorHAnsi" w:cstheme="majorHAnsi"/>
                <w:caps/>
                <w:lang w:val="nn-NO"/>
              </w:rPr>
              <w:t>FRÅSEGNER</w:t>
            </w:r>
            <w:r w:rsidRPr="00864142">
              <w:rPr>
                <w:rFonts w:asciiTheme="majorHAnsi" w:hAnsiTheme="majorHAnsi" w:cstheme="majorHAnsi"/>
                <w:caps/>
                <w:lang w:val="nn-NO"/>
              </w:rPr>
              <w:t>.</w:t>
            </w:r>
          </w:p>
        </w:tc>
      </w:tr>
      <w:tr w:rsidR="001E1956" w:rsidRPr="00864142" w14:paraId="770FC48A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1F43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56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024" w14:textId="1001E76C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Send merknader til forslagsstillar og be om kommentarar til alle merknader. Kommentarane kan nyttast i kommunens arbeid med planen og til saksframlegg ved </w:t>
            </w:r>
            <w:proofErr w:type="spellStart"/>
            <w:r w:rsidRPr="00864142">
              <w:rPr>
                <w:rFonts w:asciiTheme="majorHAnsi" w:hAnsiTheme="majorHAnsi" w:cstheme="majorHAnsi"/>
                <w:lang w:val="nn-NO"/>
              </w:rPr>
              <w:t>andregongs</w:t>
            </w:r>
            <w:proofErr w:type="spellEnd"/>
            <w:r w:rsidRPr="00864142">
              <w:rPr>
                <w:rFonts w:asciiTheme="majorHAnsi" w:hAnsiTheme="majorHAnsi" w:cstheme="majorHAnsi"/>
                <w:lang w:val="nn-NO"/>
              </w:rPr>
              <w:t xml:space="preserve"> handsaming.</w:t>
            </w:r>
          </w:p>
        </w:tc>
      </w:tr>
      <w:tr w:rsidR="001E1956" w:rsidRPr="00864142" w14:paraId="466CA68F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C91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57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905" w14:textId="341D7B3E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Vurdering av </w:t>
            </w:r>
            <w:r w:rsidR="004A3CDB" w:rsidRPr="00864142">
              <w:rPr>
                <w:rFonts w:asciiTheme="majorHAnsi" w:hAnsiTheme="majorHAnsi" w:cstheme="majorHAnsi"/>
                <w:lang w:val="nn-NO"/>
              </w:rPr>
              <w:t>fråsegner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. Vurdering av </w:t>
            </w:r>
            <w:r w:rsidR="00A21FF5" w:rsidRPr="00864142">
              <w:rPr>
                <w:rFonts w:asciiTheme="majorHAnsi" w:hAnsiTheme="majorHAnsi" w:cstheme="majorHAnsi"/>
                <w:lang w:val="nn-NO"/>
              </w:rPr>
              <w:t>motsegn</w:t>
            </w:r>
            <w:r w:rsidR="004A3CDB" w:rsidRPr="00864142">
              <w:rPr>
                <w:rFonts w:asciiTheme="majorHAnsi" w:hAnsiTheme="majorHAnsi" w:cstheme="majorHAnsi"/>
                <w:lang w:val="nn-NO"/>
              </w:rPr>
              <w:t>e</w:t>
            </w:r>
            <w:r w:rsidRPr="00864142">
              <w:rPr>
                <w:rFonts w:asciiTheme="majorHAnsi" w:hAnsiTheme="majorHAnsi" w:cstheme="majorHAnsi"/>
                <w:lang w:val="nn-NO"/>
              </w:rPr>
              <w:t>r.</w:t>
            </w:r>
          </w:p>
        </w:tc>
      </w:tr>
      <w:tr w:rsidR="004A3CDB" w:rsidRPr="00864142" w14:paraId="4205B97F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83C" w14:textId="77777777" w:rsidR="004A3CDB" w:rsidRPr="00864142" w:rsidRDefault="004A3CDB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F6B" w14:textId="77777777" w:rsidR="004A3CDB" w:rsidRPr="00864142" w:rsidRDefault="004A3CDB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</w:p>
        </w:tc>
      </w:tr>
      <w:tr w:rsidR="001E1956" w:rsidRPr="00864142" w14:paraId="164F3591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B73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58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9E6" w14:textId="27D3CD8A" w:rsidR="001E1956" w:rsidRPr="00864142" w:rsidRDefault="00A21FF5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Motsegn</w:t>
            </w:r>
            <w:r w:rsidR="001E1956" w:rsidRPr="00864142">
              <w:rPr>
                <w:rFonts w:asciiTheme="majorHAnsi" w:hAnsiTheme="majorHAnsi" w:cstheme="majorHAnsi"/>
                <w:caps/>
                <w:lang w:val="nn-NO"/>
              </w:rPr>
              <w:t xml:space="preserve"> / mekling ved </w:t>
            </w:r>
            <w:r w:rsidRPr="00864142">
              <w:rPr>
                <w:rFonts w:asciiTheme="majorHAnsi" w:hAnsiTheme="majorHAnsi" w:cstheme="majorHAnsi"/>
                <w:caps/>
                <w:lang w:val="nn-NO"/>
              </w:rPr>
              <w:t>motsegn</w:t>
            </w:r>
            <w:r w:rsidR="001E1956" w:rsidRPr="00864142">
              <w:rPr>
                <w:rFonts w:asciiTheme="majorHAnsi" w:hAnsiTheme="majorHAnsi" w:cstheme="majorHAnsi"/>
                <w:caps/>
                <w:lang w:val="nn-NO"/>
              </w:rPr>
              <w:t xml:space="preserve">. </w:t>
            </w:r>
            <w:r w:rsidR="004A3CDB" w:rsidRPr="00864142">
              <w:rPr>
                <w:rFonts w:asciiTheme="majorHAnsi" w:hAnsiTheme="majorHAnsi" w:cstheme="majorHAnsi"/>
                <w:caps/>
                <w:lang w:val="nn-NO"/>
              </w:rPr>
              <w:br/>
            </w:r>
            <w:r w:rsidRPr="00864142">
              <w:rPr>
                <w:rFonts w:asciiTheme="majorHAnsi" w:hAnsiTheme="majorHAnsi" w:cstheme="majorHAnsi"/>
                <w:lang w:val="nn-NO"/>
              </w:rPr>
              <w:t>Motsegn</w:t>
            </w:r>
            <w:r w:rsidR="001E1956" w:rsidRPr="00864142">
              <w:rPr>
                <w:rFonts w:asciiTheme="majorHAnsi" w:hAnsiTheme="majorHAnsi" w:cstheme="majorHAnsi"/>
                <w:lang w:val="nn-NO"/>
              </w:rPr>
              <w:t xml:space="preserve"> frå fylkeskommune, statsforvaltaren, nabokommune eller statleg fagmyndigheit.</w:t>
            </w:r>
          </w:p>
        </w:tc>
      </w:tr>
      <w:tr w:rsidR="001E1956" w:rsidRPr="00864142" w14:paraId="1C78E800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C90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59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C5B1" w14:textId="54C769F0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Forsøk å justere planen for å imøtekome </w:t>
            </w:r>
            <w:r w:rsidR="00A21FF5" w:rsidRPr="00864142">
              <w:rPr>
                <w:rFonts w:asciiTheme="majorHAnsi" w:hAnsiTheme="majorHAnsi" w:cstheme="majorHAnsi"/>
                <w:lang w:val="nn-NO"/>
              </w:rPr>
              <w:t>motsegn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a, eventuelt grunngje kvifor det ikkje bør gjerast. Ta kontakt med </w:t>
            </w:r>
            <w:r w:rsidR="00A21FF5" w:rsidRPr="00864142">
              <w:rPr>
                <w:rFonts w:asciiTheme="majorHAnsi" w:hAnsiTheme="majorHAnsi" w:cstheme="majorHAnsi"/>
                <w:lang w:val="nn-NO"/>
              </w:rPr>
              <w:t>motsegn</w:t>
            </w:r>
            <w:r w:rsidRPr="00864142">
              <w:rPr>
                <w:rFonts w:asciiTheme="majorHAnsi" w:hAnsiTheme="majorHAnsi" w:cstheme="majorHAnsi"/>
                <w:lang w:val="nn-NO"/>
              </w:rPr>
              <w:t>s</w:t>
            </w:r>
            <w:r w:rsidR="00AA637E" w:rsidRPr="00864142">
              <w:rPr>
                <w:rFonts w:asciiTheme="majorHAnsi" w:hAnsiTheme="majorHAnsi" w:cstheme="majorHAnsi"/>
                <w:lang w:val="nn-NO"/>
              </w:rPr>
              <w:t>myndigheit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og be dei trekkje </w:t>
            </w:r>
            <w:r w:rsidR="00A21FF5" w:rsidRPr="00864142">
              <w:rPr>
                <w:rFonts w:asciiTheme="majorHAnsi" w:hAnsiTheme="majorHAnsi" w:cstheme="majorHAnsi"/>
                <w:lang w:val="nn-NO"/>
              </w:rPr>
              <w:t>motsegn</w:t>
            </w:r>
            <w:r w:rsidRPr="00864142">
              <w:rPr>
                <w:rFonts w:asciiTheme="majorHAnsi" w:hAnsiTheme="majorHAnsi" w:cstheme="majorHAnsi"/>
                <w:lang w:val="nn-NO"/>
              </w:rPr>
              <w:t>a.</w:t>
            </w:r>
          </w:p>
        </w:tc>
      </w:tr>
      <w:tr w:rsidR="001E1956" w:rsidRPr="00864142" w14:paraId="3F3BD891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387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F7B" w14:textId="5D560026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Kontakt statsforvaltaren for mekling dersom </w:t>
            </w:r>
            <w:r w:rsidR="00A21FF5" w:rsidRPr="00864142">
              <w:rPr>
                <w:rFonts w:asciiTheme="majorHAnsi" w:hAnsiTheme="majorHAnsi" w:cstheme="majorHAnsi"/>
                <w:lang w:val="nn-NO"/>
              </w:rPr>
              <w:t>motsegn</w:t>
            </w:r>
            <w:r w:rsidRPr="00864142">
              <w:rPr>
                <w:rFonts w:asciiTheme="majorHAnsi" w:hAnsiTheme="majorHAnsi" w:cstheme="majorHAnsi"/>
                <w:lang w:val="nn-NO"/>
              </w:rPr>
              <w:t>a blir oppretthalde.</w:t>
            </w:r>
          </w:p>
        </w:tc>
      </w:tr>
      <w:tr w:rsidR="001E1956" w:rsidRPr="00864142" w14:paraId="076041EC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611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0C0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Eventuell endring av plan.</w:t>
            </w:r>
          </w:p>
        </w:tc>
      </w:tr>
      <w:tr w:rsidR="001E1956" w:rsidRPr="00864142" w14:paraId="09260142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8BE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62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8B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Sjekk at planen oppfyller digitale krav før </w:t>
            </w:r>
            <w:proofErr w:type="spellStart"/>
            <w:r w:rsidRPr="00864142">
              <w:rPr>
                <w:rFonts w:asciiTheme="majorHAnsi" w:hAnsiTheme="majorHAnsi" w:cstheme="majorHAnsi"/>
                <w:lang w:val="nn-NO"/>
              </w:rPr>
              <w:t>andregongs</w:t>
            </w:r>
            <w:proofErr w:type="spellEnd"/>
            <w:r w:rsidRPr="00864142">
              <w:rPr>
                <w:rFonts w:asciiTheme="majorHAnsi" w:hAnsiTheme="majorHAnsi" w:cstheme="majorHAnsi"/>
                <w:lang w:val="nn-NO"/>
              </w:rPr>
              <w:t xml:space="preserve"> handsaming.</w:t>
            </w:r>
          </w:p>
        </w:tc>
      </w:tr>
      <w:tr w:rsidR="001E1956" w:rsidRPr="00864142" w14:paraId="4B40D0D4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3DB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63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8D9" w14:textId="77777777" w:rsidR="001E1956" w:rsidRPr="00864142" w:rsidRDefault="001E1956" w:rsidP="001E1956">
            <w:pPr>
              <w:rPr>
                <w:rFonts w:asciiTheme="majorHAnsi" w:hAnsiTheme="majorHAnsi" w:cstheme="majorHAnsi"/>
                <w:i/>
                <w:iCs/>
                <w:lang w:val="nn-NO"/>
              </w:rPr>
            </w:pPr>
            <w:r w:rsidRPr="00864142">
              <w:rPr>
                <w:rFonts w:asciiTheme="majorHAnsi" w:hAnsiTheme="majorHAnsi" w:cstheme="majorHAnsi"/>
                <w:i/>
                <w:iCs/>
                <w:lang w:val="nn-NO"/>
              </w:rPr>
              <w:t>Eventuell ny utlegging til offentleg ettersyn. Dette må vurderast ut frå graden av endring. Eventuelt kan ein ha ei avgrensa ny høyring.</w:t>
            </w:r>
          </w:p>
        </w:tc>
      </w:tr>
      <w:tr w:rsidR="001E1956" w:rsidRPr="00864142" w14:paraId="74AB5D24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03F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64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273" w14:textId="77777777" w:rsidR="001E1956" w:rsidRPr="00864142" w:rsidRDefault="001E1956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Andregongs handsaming i planutval – vedtak av reguleringsplan.</w:t>
            </w:r>
          </w:p>
        </w:tc>
      </w:tr>
      <w:tr w:rsidR="001E1956" w:rsidRPr="00864142" w14:paraId="4AA012F1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65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65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F9D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Førebu saksframlegg med vedlegg til </w:t>
            </w:r>
            <w:proofErr w:type="spellStart"/>
            <w:r w:rsidRPr="00864142">
              <w:rPr>
                <w:rFonts w:asciiTheme="majorHAnsi" w:hAnsiTheme="majorHAnsi" w:cstheme="majorHAnsi"/>
                <w:lang w:val="nn-NO"/>
              </w:rPr>
              <w:t>andregongs</w:t>
            </w:r>
            <w:proofErr w:type="spellEnd"/>
            <w:r w:rsidRPr="00864142">
              <w:rPr>
                <w:rFonts w:asciiTheme="majorHAnsi" w:hAnsiTheme="majorHAnsi" w:cstheme="majorHAnsi"/>
                <w:lang w:val="nn-NO"/>
              </w:rPr>
              <w:t xml:space="preserve"> handsaming. Halde fristar for saksflyt. Sjå politisk møteplan.</w:t>
            </w:r>
          </w:p>
        </w:tc>
      </w:tr>
      <w:tr w:rsidR="001E1956" w:rsidRPr="00864142" w14:paraId="0F96213A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745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66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C75" w14:textId="77777777" w:rsidR="001E1956" w:rsidRPr="00864142" w:rsidRDefault="001E1956" w:rsidP="001E1956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Vedtak om tilråding om godkjenning av plan.</w:t>
            </w:r>
          </w:p>
        </w:tc>
      </w:tr>
      <w:tr w:rsidR="001E1956" w:rsidRPr="00864142" w14:paraId="7F3DA04E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721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67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449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Vedtak av detaljregulering ved delegert mynde. Detaljregulering blir vedteken av det faste utvalet for plansaker.</w:t>
            </w:r>
          </w:p>
        </w:tc>
      </w:tr>
      <w:tr w:rsidR="005C33FC" w:rsidRPr="00864142" w14:paraId="3B461D75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9EB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1D84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1E1956" w:rsidRPr="00864142" w14:paraId="21AD58BF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DB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lastRenderedPageBreak/>
              <w:t>68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044" w14:textId="7436594A" w:rsidR="001E1956" w:rsidRPr="00864142" w:rsidRDefault="005C33FC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Behandling</w:t>
            </w:r>
            <w:r w:rsidR="001E1956" w:rsidRPr="00864142">
              <w:rPr>
                <w:rFonts w:asciiTheme="majorHAnsi" w:hAnsiTheme="majorHAnsi" w:cstheme="majorHAnsi"/>
                <w:caps/>
                <w:lang w:val="nn-NO"/>
              </w:rPr>
              <w:t xml:space="preserve"> i kommunestyret.</w:t>
            </w:r>
          </w:p>
        </w:tc>
      </w:tr>
      <w:tr w:rsidR="001E1956" w:rsidRPr="00864142" w14:paraId="42B61373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B4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69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55A3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Eventuelt vedtak om endring av plan i planutvalet.</w:t>
            </w:r>
          </w:p>
        </w:tc>
      </w:tr>
      <w:tr w:rsidR="001E1956" w:rsidRPr="00864142" w14:paraId="1396CC1E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652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95EF" w14:textId="77777777" w:rsidR="001E1956" w:rsidRPr="00864142" w:rsidRDefault="001E1956" w:rsidP="001E1956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Vedtak om tilråding av plan i planutvalet. Oversending til kommunestyret.</w:t>
            </w:r>
          </w:p>
        </w:tc>
      </w:tr>
      <w:tr w:rsidR="001E1956" w:rsidRPr="00864142" w14:paraId="7023E722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9A8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2B1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Eventuelt vedtak om ny handsaming inkludert retningslinjer for vidare arbeid med planen.</w:t>
            </w:r>
          </w:p>
        </w:tc>
      </w:tr>
      <w:tr w:rsidR="001E1956" w:rsidRPr="00864142" w14:paraId="44D86CA5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06B4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72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AE8" w14:textId="77777777" w:rsidR="001E1956" w:rsidRPr="00864142" w:rsidRDefault="001E1956" w:rsidP="001E1956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864142">
              <w:rPr>
                <w:rFonts w:asciiTheme="majorHAnsi" w:hAnsiTheme="majorHAnsi" w:cstheme="majorHAnsi"/>
                <w:b/>
                <w:bCs/>
                <w:lang w:val="nn-NO"/>
              </w:rPr>
              <w:t>Vedtak av plan i kommunestyret.</w:t>
            </w:r>
          </w:p>
        </w:tc>
      </w:tr>
      <w:tr w:rsidR="005C33FC" w:rsidRPr="00864142" w14:paraId="121FD9B5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05E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98B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1E1956" w:rsidRPr="00864142" w14:paraId="7F4258E7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FC8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73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D53" w14:textId="7BEF8933" w:rsidR="001E1956" w:rsidRPr="00864142" w:rsidRDefault="001E1956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 xml:space="preserve">Handsaming av </w:t>
            </w:r>
            <w:r w:rsidR="00A21FF5" w:rsidRPr="00864142">
              <w:rPr>
                <w:rFonts w:asciiTheme="majorHAnsi" w:hAnsiTheme="majorHAnsi" w:cstheme="majorHAnsi"/>
                <w:caps/>
                <w:lang w:val="nn-NO"/>
              </w:rPr>
              <w:t>motsegn</w:t>
            </w:r>
            <w:r w:rsidRPr="00864142">
              <w:rPr>
                <w:rFonts w:asciiTheme="majorHAnsi" w:hAnsiTheme="majorHAnsi" w:cstheme="majorHAnsi"/>
                <w:caps/>
                <w:lang w:val="nn-NO"/>
              </w:rPr>
              <w:t xml:space="preserve"> til reguleringsplan.</w:t>
            </w:r>
          </w:p>
        </w:tc>
      </w:tr>
      <w:tr w:rsidR="001E1956" w:rsidRPr="00864142" w14:paraId="6CC87AEB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A95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74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8ED" w14:textId="0613F1C9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Ved eventuelle </w:t>
            </w:r>
            <w:r w:rsidR="00A21FF5" w:rsidRPr="00864142">
              <w:rPr>
                <w:rFonts w:asciiTheme="majorHAnsi" w:hAnsiTheme="majorHAnsi" w:cstheme="majorHAnsi"/>
                <w:lang w:val="nn-NO"/>
              </w:rPr>
              <w:t>motsegne</w:t>
            </w:r>
            <w:r w:rsidRPr="00864142">
              <w:rPr>
                <w:rFonts w:asciiTheme="majorHAnsi" w:hAnsiTheme="majorHAnsi" w:cstheme="majorHAnsi"/>
                <w:lang w:val="nn-NO"/>
              </w:rPr>
              <w:t>r: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Vedtak av plan i kommunestyret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 xml:space="preserve">- Planvedtak med </w:t>
            </w:r>
            <w:r w:rsidR="00A21FF5" w:rsidRPr="00864142">
              <w:rPr>
                <w:rFonts w:asciiTheme="majorHAnsi" w:hAnsiTheme="majorHAnsi" w:cstheme="majorHAnsi"/>
                <w:lang w:val="nn-NO"/>
              </w:rPr>
              <w:t>motsegn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blir sendt til departementet via statsforvaltaren, med kopi til fylkeskommunen og fagmyndigheit som har fremja </w:t>
            </w:r>
            <w:r w:rsidR="00A21FF5" w:rsidRPr="00864142">
              <w:rPr>
                <w:rFonts w:asciiTheme="majorHAnsi" w:hAnsiTheme="majorHAnsi" w:cstheme="majorHAnsi"/>
                <w:lang w:val="nn-NO"/>
              </w:rPr>
              <w:t>motsegn</w:t>
            </w:r>
            <w:r w:rsidRPr="00864142">
              <w:rPr>
                <w:rFonts w:asciiTheme="majorHAnsi" w:hAnsiTheme="majorHAnsi" w:cstheme="majorHAnsi"/>
                <w:lang w:val="nn-NO"/>
              </w:rPr>
              <w:t>a.</w:t>
            </w:r>
          </w:p>
        </w:tc>
      </w:tr>
      <w:tr w:rsidR="001E1956" w:rsidRPr="00864142" w14:paraId="5EBC2B5A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CDE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75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87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Statsforvaltaren gir si tilråding i saka. Sender vidare til Kommunal- og distriktsdepartementet. Kopi til kommunen, fylkeskommunen og fagmyndigheit.</w:t>
            </w:r>
          </w:p>
        </w:tc>
      </w:tr>
      <w:tr w:rsidR="001E1956" w:rsidRPr="00864142" w14:paraId="67A19D58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F648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76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926" w14:textId="1087827B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Kommunal- og distriktsdepartementet </w:t>
            </w:r>
            <w:r w:rsidR="005C33FC" w:rsidRPr="00864142">
              <w:rPr>
                <w:rFonts w:asciiTheme="majorHAnsi" w:hAnsiTheme="majorHAnsi" w:cstheme="majorHAnsi"/>
                <w:lang w:val="nn-NO"/>
              </w:rPr>
              <w:t>behandlar</w:t>
            </w:r>
            <w:r w:rsidRPr="00864142">
              <w:rPr>
                <w:rFonts w:asciiTheme="majorHAnsi" w:hAnsiTheme="majorHAnsi" w:cstheme="majorHAnsi"/>
                <w:lang w:val="nn-NO"/>
              </w:rPr>
              <w:t xml:space="preserve"> saka.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Stadfesting av plan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Ikkje godkjenning av plan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Stadfesting med visse endringar</w:t>
            </w:r>
            <w:r w:rsidRPr="00864142">
              <w:rPr>
                <w:rFonts w:asciiTheme="majorHAnsi" w:hAnsiTheme="majorHAnsi" w:cstheme="majorHAnsi"/>
                <w:lang w:val="nn-NO"/>
              </w:rPr>
              <w:br/>
              <w:t>- Kan ikkje klagast på</w:t>
            </w:r>
          </w:p>
        </w:tc>
      </w:tr>
      <w:tr w:rsidR="005C33FC" w:rsidRPr="00864142" w14:paraId="41BEC2E0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673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C33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1E1956" w:rsidRPr="00864142" w14:paraId="34B77DE7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14E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77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C3D" w14:textId="77777777" w:rsidR="001E1956" w:rsidRPr="00864142" w:rsidRDefault="001E1956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Kunngjering av vedteken plan.</w:t>
            </w:r>
          </w:p>
        </w:tc>
      </w:tr>
      <w:tr w:rsidR="001E1956" w:rsidRPr="00864142" w14:paraId="6749C1B6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42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78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9E1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Kommunen kunngjer vedtak av plan i avis og på internett.</w:t>
            </w:r>
          </w:p>
        </w:tc>
      </w:tr>
      <w:tr w:rsidR="001E1956" w:rsidRPr="00864142" w14:paraId="3C1438BB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4D12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79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8DE" w14:textId="32071662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 xml:space="preserve">Plankart (hugs å føre på dato/sak/saksbehandlar ved </w:t>
            </w:r>
            <w:proofErr w:type="spellStart"/>
            <w:r w:rsidRPr="00864142">
              <w:rPr>
                <w:rFonts w:asciiTheme="majorHAnsi" w:hAnsiTheme="majorHAnsi" w:cstheme="majorHAnsi"/>
                <w:lang w:val="nn-NO"/>
              </w:rPr>
              <w:t>andregongs</w:t>
            </w:r>
            <w:proofErr w:type="spellEnd"/>
            <w:r w:rsidRPr="00864142">
              <w:rPr>
                <w:rFonts w:asciiTheme="majorHAnsi" w:hAnsiTheme="majorHAnsi" w:cstheme="majorHAnsi"/>
                <w:lang w:val="nn-NO"/>
              </w:rPr>
              <w:t xml:space="preserve"> handsaming), føresegner, planomtale, saksframlegg og saksprotokoll blir lagt på Servicetorget. La det ligge framme til klagefristen er ute.</w:t>
            </w:r>
          </w:p>
        </w:tc>
      </w:tr>
      <w:tr w:rsidR="005C33FC" w:rsidRPr="00864142" w14:paraId="09EA3CE3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3361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BFC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1E1956" w:rsidRPr="00864142" w14:paraId="7C6580DA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FF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60D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Grunneigarar og rettshavarar blir varsla ved brev og informert om klagerett.</w:t>
            </w:r>
          </w:p>
        </w:tc>
      </w:tr>
      <w:tr w:rsidR="001E1956" w:rsidRPr="00864142" w14:paraId="65A9312F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D1F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lastRenderedPageBreak/>
              <w:t>81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6E7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Intern varsling.</w:t>
            </w:r>
          </w:p>
        </w:tc>
      </w:tr>
      <w:tr w:rsidR="005C33FC" w:rsidRPr="00864142" w14:paraId="2249B804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10D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074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1E1956" w:rsidRPr="00864142" w14:paraId="2231BC06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D0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82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0DD" w14:textId="77777777" w:rsidR="001E1956" w:rsidRPr="00864142" w:rsidRDefault="001E1956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Klage på reguleringsvedtak.</w:t>
            </w:r>
          </w:p>
        </w:tc>
      </w:tr>
      <w:tr w:rsidR="001E1956" w:rsidRPr="00864142" w14:paraId="46DF1EC5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E92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83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050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Sjå eigen mal for handsaming av klager.</w:t>
            </w:r>
          </w:p>
        </w:tc>
      </w:tr>
      <w:tr w:rsidR="005C33FC" w:rsidRPr="00864142" w14:paraId="5ADEB96E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E2E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DFF" w14:textId="77777777" w:rsidR="005C33FC" w:rsidRPr="00864142" w:rsidRDefault="005C33FC" w:rsidP="001E1956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1E1956" w:rsidRPr="00864142" w14:paraId="111F0B8E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002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84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1C5" w14:textId="77777777" w:rsidR="001E1956" w:rsidRPr="00864142" w:rsidRDefault="001E1956" w:rsidP="001E1956">
            <w:pPr>
              <w:rPr>
                <w:rFonts w:asciiTheme="majorHAnsi" w:hAnsiTheme="majorHAnsi" w:cstheme="majorHAnsi"/>
                <w:caps/>
                <w:lang w:val="nn-NO"/>
              </w:rPr>
            </w:pPr>
            <w:r w:rsidRPr="00864142">
              <w:rPr>
                <w:rFonts w:asciiTheme="majorHAnsi" w:hAnsiTheme="majorHAnsi" w:cstheme="majorHAnsi"/>
                <w:caps/>
                <w:lang w:val="nn-NO"/>
              </w:rPr>
              <w:t>Avslutning av reguleringsplan (etter at klagefristen er ute).</w:t>
            </w:r>
          </w:p>
        </w:tc>
      </w:tr>
      <w:tr w:rsidR="001E1956" w:rsidRPr="00864142" w14:paraId="59C8DDB9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7C6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85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8D3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Arkiver reguleringsplanen etter gjeldande system i kommunen.</w:t>
            </w:r>
          </w:p>
        </w:tc>
      </w:tr>
      <w:tr w:rsidR="001E1956" w:rsidRPr="00864142" w14:paraId="75054FF9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F75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86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88A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Før reguleringsplanen inn i planregisteret. Planregisteret skal vere tilgjengeleg på internett.</w:t>
            </w:r>
          </w:p>
        </w:tc>
      </w:tr>
      <w:tr w:rsidR="001E1956" w:rsidRPr="00864142" w14:paraId="54B70CC0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C59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87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D24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Send godkjend plan til statsforvaltaren og fylkeskommunen.</w:t>
            </w:r>
          </w:p>
        </w:tc>
      </w:tr>
      <w:tr w:rsidR="001E1956" w:rsidRPr="00864142" w14:paraId="57B69CFA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751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88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31AD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Avslutt saka i saksbehandlingssystemet.</w:t>
            </w:r>
          </w:p>
        </w:tc>
      </w:tr>
      <w:tr w:rsidR="001E1956" w:rsidRPr="00864142" w14:paraId="4326772E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893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89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C82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Rydd i saksmappe og plasser den i reguleringsplanarkivet.</w:t>
            </w:r>
          </w:p>
        </w:tc>
      </w:tr>
      <w:tr w:rsidR="001E1956" w:rsidRPr="00864142" w14:paraId="2D238796" w14:textId="77777777" w:rsidTr="0086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324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90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757" w14:textId="77777777" w:rsidR="001E1956" w:rsidRPr="00864142" w:rsidRDefault="001E1956" w:rsidP="001E1956">
            <w:pPr>
              <w:rPr>
                <w:rFonts w:asciiTheme="majorHAnsi" w:hAnsiTheme="majorHAnsi" w:cstheme="majorHAnsi"/>
                <w:lang w:val="nn-NO"/>
              </w:rPr>
            </w:pPr>
            <w:r w:rsidRPr="00864142">
              <w:rPr>
                <w:rFonts w:asciiTheme="majorHAnsi" w:hAnsiTheme="majorHAnsi" w:cstheme="majorHAnsi"/>
                <w:lang w:val="nn-NO"/>
              </w:rPr>
              <w:t>Fyll inn informasjon i skjema for KOSTRA-rapportering.</w:t>
            </w:r>
          </w:p>
        </w:tc>
      </w:tr>
    </w:tbl>
    <w:p w14:paraId="01A7BA07" w14:textId="77777777" w:rsidR="007D2A21" w:rsidRPr="00864142" w:rsidRDefault="007D2A21">
      <w:pPr>
        <w:rPr>
          <w:lang w:val="nn-NO"/>
        </w:rPr>
      </w:pPr>
    </w:p>
    <w:sectPr w:rsidR="007D2A21" w:rsidRPr="008641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6E765A"/>
    <w:multiLevelType w:val="multilevel"/>
    <w:tmpl w:val="5EBC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099196">
    <w:abstractNumId w:val="8"/>
  </w:num>
  <w:num w:numId="2" w16cid:durableId="26760814">
    <w:abstractNumId w:val="6"/>
  </w:num>
  <w:num w:numId="3" w16cid:durableId="538205711">
    <w:abstractNumId w:val="5"/>
  </w:num>
  <w:num w:numId="4" w16cid:durableId="795489234">
    <w:abstractNumId w:val="4"/>
  </w:num>
  <w:num w:numId="5" w16cid:durableId="1470439812">
    <w:abstractNumId w:val="7"/>
  </w:num>
  <w:num w:numId="6" w16cid:durableId="1743797680">
    <w:abstractNumId w:val="3"/>
  </w:num>
  <w:num w:numId="7" w16cid:durableId="1603030681">
    <w:abstractNumId w:val="2"/>
  </w:num>
  <w:num w:numId="8" w16cid:durableId="264702679">
    <w:abstractNumId w:val="1"/>
  </w:num>
  <w:num w:numId="9" w16cid:durableId="2038117423">
    <w:abstractNumId w:val="0"/>
  </w:num>
  <w:num w:numId="10" w16cid:durableId="560749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1956"/>
    <w:rsid w:val="0029639D"/>
    <w:rsid w:val="00326463"/>
    <w:rsid w:val="00326F90"/>
    <w:rsid w:val="004A3CDB"/>
    <w:rsid w:val="005C33FC"/>
    <w:rsid w:val="006A7B01"/>
    <w:rsid w:val="007412B2"/>
    <w:rsid w:val="007805A4"/>
    <w:rsid w:val="007D2A21"/>
    <w:rsid w:val="007E6988"/>
    <w:rsid w:val="00864142"/>
    <w:rsid w:val="00A21FF5"/>
    <w:rsid w:val="00AA1D8D"/>
    <w:rsid w:val="00AA637E"/>
    <w:rsid w:val="00B47730"/>
    <w:rsid w:val="00BC4840"/>
    <w:rsid w:val="00C37B9B"/>
    <w:rsid w:val="00CB0664"/>
    <w:rsid w:val="00E824E5"/>
    <w:rsid w:val="00EA2A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1BF89"/>
  <w14:defaultImageDpi w14:val="300"/>
  <w15:docId w15:val="{CA6F1294-138F-45E4-A975-6E262D7C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1202</Words>
  <Characters>7285</Characters>
  <Application>Microsoft Office Word</Application>
  <DocSecurity>0</DocSecurity>
  <Lines>331</Lines>
  <Paragraphs>217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Hanne Bakke</cp:lastModifiedBy>
  <cp:revision>2</cp:revision>
  <dcterms:created xsi:type="dcterms:W3CDTF">2025-07-02T12:59:00Z</dcterms:created>
  <dcterms:modified xsi:type="dcterms:W3CDTF">2025-07-02T12:59:00Z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2025-07-01T14:02:34Z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267a745b-586c-4a7f-93ff-9aedf7ac7032</vt:lpwstr>
  </property>
  <property fmtid="{D5CDD505-2E9C-101B-9397-08002B2CF9AE}" pid="8" name="MSIP_Label_b7a0defb-d95a-4801-9cac-afdefc91cdbd_ContentBits">
    <vt:lpwstr>0</vt:lpwstr>
  </property>
</Properties>
</file>