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07F91" w14:textId="234FB512" w:rsidR="009525CC" w:rsidRPr="00653562" w:rsidRDefault="00000000" w:rsidP="00653562">
      <w:pPr>
        <w:pStyle w:val="Overskrift1"/>
        <w:rPr>
          <w:lang w:val="nn-NO"/>
        </w:rPr>
      </w:pPr>
      <w:r w:rsidRPr="00653562">
        <w:rPr>
          <w:lang w:val="nn-NO"/>
        </w:rPr>
        <w:t>Sjekkliste for plan</w:t>
      </w:r>
      <w:r w:rsidR="00266D31" w:rsidRPr="00653562">
        <w:rPr>
          <w:lang w:val="nn-NO"/>
        </w:rPr>
        <w:t>beskriving</w:t>
      </w:r>
      <w:r w:rsidRPr="00653562">
        <w:rPr>
          <w:lang w:val="nn-NO"/>
        </w:rPr>
        <w:t xml:space="preserve"> </w:t>
      </w:r>
    </w:p>
    <w:p w14:paraId="0CFABCC3" w14:textId="77777777" w:rsidR="009525CC" w:rsidRPr="00653562" w:rsidRDefault="009525CC">
      <w:pPr>
        <w:rPr>
          <w:rFonts w:asciiTheme="majorHAnsi" w:hAnsiTheme="majorHAnsi" w:cstheme="majorHAnsi"/>
          <w:lang w:val="nn-NO"/>
        </w:rPr>
      </w:pPr>
    </w:p>
    <w:p w14:paraId="0A284B93" w14:textId="77777777" w:rsidR="009525CC" w:rsidRPr="00653562" w:rsidRDefault="00000000" w:rsidP="00653562">
      <w:pPr>
        <w:pStyle w:val="Overskrift2"/>
        <w:rPr>
          <w:lang w:val="nn-NO"/>
        </w:rPr>
      </w:pPr>
      <w:r w:rsidRPr="00653562">
        <w:rPr>
          <w:lang w:val="nn-NO"/>
        </w:rPr>
        <w:t>1 Samandrag</w:t>
      </w:r>
    </w:p>
    <w:p w14:paraId="46E80BDC" w14:textId="77777777" w:rsidR="009525CC" w:rsidRPr="00653562" w:rsidRDefault="00000000">
      <w:pPr>
        <w:rPr>
          <w:rFonts w:asciiTheme="majorHAnsi" w:hAnsiTheme="majorHAnsi" w:cstheme="majorHAnsi"/>
          <w:lang w:val="nn-NO"/>
        </w:rPr>
      </w:pPr>
      <w:r w:rsidRPr="00653562">
        <w:rPr>
          <w:rFonts w:asciiTheme="majorHAnsi" w:hAnsiTheme="majorHAnsi" w:cstheme="majorHAnsi"/>
          <w:lang w:val="nn-NO"/>
        </w:rPr>
        <w:t>2 Bakgrunn</w:t>
      </w:r>
      <w:r w:rsidRPr="00653562">
        <w:rPr>
          <w:rFonts w:asciiTheme="majorHAnsi" w:hAnsiTheme="majorHAnsi" w:cstheme="majorHAnsi"/>
          <w:lang w:val="nn-NO"/>
        </w:rPr>
        <w:br/>
        <w:t>2.1 Føremålet med planen</w:t>
      </w:r>
      <w:r w:rsidRPr="00653562">
        <w:rPr>
          <w:rFonts w:asciiTheme="majorHAnsi" w:hAnsiTheme="majorHAnsi" w:cstheme="majorHAnsi"/>
          <w:lang w:val="nn-NO"/>
        </w:rPr>
        <w:br/>
        <w:t>2.2 Forslagsstillar, plankonsulent, eigartilhøve</w:t>
      </w:r>
      <w:r w:rsidRPr="00653562">
        <w:rPr>
          <w:rFonts w:asciiTheme="majorHAnsi" w:hAnsiTheme="majorHAnsi" w:cstheme="majorHAnsi"/>
          <w:lang w:val="nn-NO"/>
        </w:rPr>
        <w:br/>
        <w:t>2.3 Tidlegare vedtak i saka</w:t>
      </w:r>
      <w:r w:rsidRPr="00653562">
        <w:rPr>
          <w:rFonts w:asciiTheme="majorHAnsi" w:hAnsiTheme="majorHAnsi" w:cstheme="majorHAnsi"/>
          <w:lang w:val="nn-NO"/>
        </w:rPr>
        <w:br/>
        <w:t>2.4 Utbyggingsavtalar</w:t>
      </w:r>
      <w:r w:rsidRPr="00653562">
        <w:rPr>
          <w:rFonts w:asciiTheme="majorHAnsi" w:hAnsiTheme="majorHAnsi" w:cstheme="majorHAnsi"/>
          <w:lang w:val="nn-NO"/>
        </w:rPr>
        <w:br/>
        <w:t xml:space="preserve">2.5 Krav om konsekvensutgreiing? </w:t>
      </w:r>
    </w:p>
    <w:p w14:paraId="4F1BDF5F" w14:textId="77777777" w:rsidR="009525CC" w:rsidRPr="00653562" w:rsidRDefault="00000000">
      <w:pPr>
        <w:rPr>
          <w:rFonts w:asciiTheme="majorHAnsi" w:hAnsiTheme="majorHAnsi" w:cstheme="majorHAnsi"/>
          <w:lang w:val="nn-NO"/>
        </w:rPr>
      </w:pPr>
      <w:r w:rsidRPr="00653562">
        <w:rPr>
          <w:rStyle w:val="Overskrift2Tegn"/>
        </w:rPr>
        <w:t xml:space="preserve">3 </w:t>
      </w:r>
      <w:proofErr w:type="spellStart"/>
      <w:r w:rsidRPr="00653562">
        <w:rPr>
          <w:rStyle w:val="Overskrift2Tegn"/>
        </w:rPr>
        <w:t>Planprosessen</w:t>
      </w:r>
      <w:proofErr w:type="spellEnd"/>
      <w:r w:rsidRPr="00653562">
        <w:rPr>
          <w:rFonts w:asciiTheme="majorHAnsi" w:hAnsiTheme="majorHAnsi" w:cstheme="majorHAnsi"/>
          <w:lang w:val="nn-NO"/>
        </w:rPr>
        <w:br/>
        <w:t>3.1 Medverknadsprosess, varsel om oppstart, evt. planprogram</w:t>
      </w:r>
    </w:p>
    <w:p w14:paraId="7B55214A" w14:textId="4766F696" w:rsidR="009525CC" w:rsidRPr="00653562" w:rsidRDefault="00000000">
      <w:pPr>
        <w:rPr>
          <w:rFonts w:asciiTheme="majorHAnsi" w:hAnsiTheme="majorHAnsi" w:cstheme="majorHAnsi"/>
          <w:lang w:val="nn-NO"/>
        </w:rPr>
      </w:pPr>
      <w:r w:rsidRPr="00653562">
        <w:rPr>
          <w:rStyle w:val="Overskrift2Tegn"/>
        </w:rPr>
        <w:t xml:space="preserve">4 </w:t>
      </w:r>
      <w:proofErr w:type="spellStart"/>
      <w:r w:rsidRPr="00653562">
        <w:rPr>
          <w:rStyle w:val="Overskrift2Tegn"/>
        </w:rPr>
        <w:t>Planstatus</w:t>
      </w:r>
      <w:proofErr w:type="spellEnd"/>
      <w:r w:rsidRPr="00653562">
        <w:rPr>
          <w:rStyle w:val="Overskrift2Tegn"/>
        </w:rPr>
        <w:t xml:space="preserve"> </w:t>
      </w:r>
      <w:proofErr w:type="spellStart"/>
      <w:r w:rsidRPr="00653562">
        <w:rPr>
          <w:rStyle w:val="Overskrift2Tegn"/>
        </w:rPr>
        <w:t>og</w:t>
      </w:r>
      <w:proofErr w:type="spellEnd"/>
      <w:r w:rsidRPr="00653562">
        <w:rPr>
          <w:rStyle w:val="Overskrift2Tegn"/>
        </w:rPr>
        <w:t xml:space="preserve"> </w:t>
      </w:r>
      <w:proofErr w:type="spellStart"/>
      <w:r w:rsidRPr="00653562">
        <w:rPr>
          <w:rStyle w:val="Overskrift2Tegn"/>
        </w:rPr>
        <w:t>rammevilkår</w:t>
      </w:r>
      <w:proofErr w:type="spellEnd"/>
      <w:r w:rsidRPr="00653562">
        <w:rPr>
          <w:rFonts w:asciiTheme="majorHAnsi" w:hAnsiTheme="majorHAnsi" w:cstheme="majorHAnsi"/>
          <w:lang w:val="nn-NO"/>
        </w:rPr>
        <w:t xml:space="preserve"> (Med vekt på avvik fr</w:t>
      </w:r>
      <w:r w:rsidR="00D8340B" w:rsidRPr="00653562">
        <w:rPr>
          <w:rFonts w:asciiTheme="majorHAnsi" w:hAnsiTheme="majorHAnsi" w:cstheme="majorHAnsi"/>
          <w:lang w:val="nn-NO"/>
        </w:rPr>
        <w:t>å</w:t>
      </w:r>
      <w:r w:rsidRPr="00653562">
        <w:rPr>
          <w:rFonts w:asciiTheme="majorHAnsi" w:hAnsiTheme="majorHAnsi" w:cstheme="majorHAnsi"/>
          <w:lang w:val="nn-NO"/>
        </w:rPr>
        <w:t xml:space="preserve"> </w:t>
      </w:r>
      <w:r w:rsidR="00D8340B" w:rsidRPr="00653562">
        <w:rPr>
          <w:rFonts w:asciiTheme="majorHAnsi" w:hAnsiTheme="majorHAnsi" w:cstheme="majorHAnsi"/>
          <w:lang w:val="nn-NO"/>
        </w:rPr>
        <w:t>overordna</w:t>
      </w:r>
      <w:r w:rsidRPr="00653562">
        <w:rPr>
          <w:rFonts w:asciiTheme="majorHAnsi" w:hAnsiTheme="majorHAnsi" w:cstheme="majorHAnsi"/>
          <w:lang w:val="nn-NO"/>
        </w:rPr>
        <w:t xml:space="preserve"> plan)</w:t>
      </w:r>
      <w:r w:rsidRPr="00653562">
        <w:rPr>
          <w:rFonts w:asciiTheme="majorHAnsi" w:hAnsiTheme="majorHAnsi" w:cstheme="majorHAnsi"/>
          <w:lang w:val="nn-NO"/>
        </w:rPr>
        <w:br/>
        <w:t xml:space="preserve">4.1 Overordna planar </w:t>
      </w:r>
      <w:r w:rsidRPr="00653562">
        <w:rPr>
          <w:rFonts w:asciiTheme="majorHAnsi" w:hAnsiTheme="majorHAnsi" w:cstheme="majorHAnsi"/>
          <w:lang w:val="nn-NO"/>
        </w:rPr>
        <w:br/>
        <w:t xml:space="preserve">• Fylkeskommunale planer </w:t>
      </w:r>
      <w:r w:rsidRPr="00653562">
        <w:rPr>
          <w:rFonts w:asciiTheme="majorHAnsi" w:hAnsiTheme="majorHAnsi" w:cstheme="majorHAnsi"/>
          <w:lang w:val="nn-NO"/>
        </w:rPr>
        <w:br/>
        <w:t xml:space="preserve">• Kommuneplanens arealdel evt. </w:t>
      </w:r>
      <w:r w:rsidR="00D8340B" w:rsidRPr="00653562">
        <w:rPr>
          <w:rFonts w:asciiTheme="majorHAnsi" w:hAnsiTheme="majorHAnsi" w:cstheme="majorHAnsi"/>
          <w:lang w:val="nn-NO"/>
        </w:rPr>
        <w:t>kommunedelplanar</w:t>
      </w:r>
      <w:r w:rsidRPr="00653562">
        <w:rPr>
          <w:rFonts w:asciiTheme="majorHAnsi" w:hAnsiTheme="majorHAnsi" w:cstheme="majorHAnsi"/>
          <w:lang w:val="nn-NO"/>
        </w:rPr>
        <w:br/>
        <w:t>4.2 Gjeldande reguleringsplanar</w:t>
      </w:r>
      <w:r w:rsidRPr="00653562">
        <w:rPr>
          <w:rFonts w:asciiTheme="majorHAnsi" w:hAnsiTheme="majorHAnsi" w:cstheme="majorHAnsi"/>
          <w:lang w:val="nn-NO"/>
        </w:rPr>
        <w:br/>
        <w:t>4.3 Tilgrensande planar</w:t>
      </w:r>
      <w:r w:rsidRPr="00653562">
        <w:rPr>
          <w:rFonts w:asciiTheme="majorHAnsi" w:hAnsiTheme="majorHAnsi" w:cstheme="majorHAnsi"/>
          <w:lang w:val="nn-NO"/>
        </w:rPr>
        <w:br/>
        <w:t>4.4 Temaplanar</w:t>
      </w:r>
      <w:r w:rsidRPr="00653562">
        <w:rPr>
          <w:rFonts w:asciiTheme="majorHAnsi" w:hAnsiTheme="majorHAnsi" w:cstheme="majorHAnsi"/>
          <w:lang w:val="nn-NO"/>
        </w:rPr>
        <w:br/>
        <w:t>4.5 Statlege planretningslinjer/rammer/føring</w:t>
      </w:r>
      <w:r w:rsidR="00266D31" w:rsidRPr="00653562">
        <w:rPr>
          <w:rFonts w:asciiTheme="majorHAnsi" w:hAnsiTheme="majorHAnsi" w:cstheme="majorHAnsi"/>
          <w:lang w:val="nn-NO"/>
        </w:rPr>
        <w:t>a</w:t>
      </w:r>
      <w:r w:rsidRPr="00653562">
        <w:rPr>
          <w:rFonts w:asciiTheme="majorHAnsi" w:hAnsiTheme="majorHAnsi" w:cstheme="majorHAnsi"/>
          <w:lang w:val="nn-NO"/>
        </w:rPr>
        <w:t xml:space="preserve">r </w:t>
      </w:r>
    </w:p>
    <w:p w14:paraId="0BEB15AA" w14:textId="4CB59882" w:rsidR="009525CC" w:rsidRPr="00653562" w:rsidRDefault="00000000">
      <w:pPr>
        <w:rPr>
          <w:rFonts w:asciiTheme="majorHAnsi" w:hAnsiTheme="majorHAnsi" w:cstheme="majorHAnsi"/>
          <w:lang w:val="nn-NO"/>
        </w:rPr>
      </w:pPr>
      <w:r w:rsidRPr="00653562">
        <w:rPr>
          <w:rStyle w:val="Overskrift2Tegn"/>
        </w:rPr>
        <w:t xml:space="preserve">5 </w:t>
      </w:r>
      <w:proofErr w:type="spellStart"/>
      <w:r w:rsidR="00266D31" w:rsidRPr="00653562">
        <w:rPr>
          <w:rStyle w:val="Overskrift2Tegn"/>
        </w:rPr>
        <w:t>Beskriving</w:t>
      </w:r>
      <w:proofErr w:type="spellEnd"/>
      <w:r w:rsidRPr="00653562">
        <w:rPr>
          <w:rStyle w:val="Overskrift2Tegn"/>
        </w:rPr>
        <w:t xml:space="preserve"> av </w:t>
      </w:r>
      <w:proofErr w:type="spellStart"/>
      <w:r w:rsidRPr="00653562">
        <w:rPr>
          <w:rStyle w:val="Overskrift2Tegn"/>
        </w:rPr>
        <w:t>planområdet</w:t>
      </w:r>
      <w:proofErr w:type="spellEnd"/>
      <w:r w:rsidRPr="00653562">
        <w:rPr>
          <w:rStyle w:val="Overskrift2Tegn"/>
        </w:rPr>
        <w:t xml:space="preserve">, </w:t>
      </w:r>
      <w:proofErr w:type="spellStart"/>
      <w:r w:rsidRPr="00653562">
        <w:rPr>
          <w:rStyle w:val="Overskrift2Tegn"/>
        </w:rPr>
        <w:t>eksisterande</w:t>
      </w:r>
      <w:proofErr w:type="spellEnd"/>
      <w:r w:rsidRPr="00653562">
        <w:rPr>
          <w:rStyle w:val="Overskrift2Tegn"/>
        </w:rPr>
        <w:t xml:space="preserve"> </w:t>
      </w:r>
      <w:proofErr w:type="spellStart"/>
      <w:r w:rsidRPr="00653562">
        <w:rPr>
          <w:rStyle w:val="Overskrift2Tegn"/>
        </w:rPr>
        <w:t>tilhøve</w:t>
      </w:r>
      <w:proofErr w:type="spellEnd"/>
      <w:r w:rsidRPr="00653562">
        <w:rPr>
          <w:rFonts w:asciiTheme="majorHAnsi" w:hAnsiTheme="majorHAnsi" w:cstheme="majorHAnsi"/>
          <w:lang w:val="nn-NO"/>
        </w:rPr>
        <w:br/>
        <w:t>5.1 Plassering</w:t>
      </w:r>
      <w:r w:rsidRPr="00653562">
        <w:rPr>
          <w:rFonts w:asciiTheme="majorHAnsi" w:hAnsiTheme="majorHAnsi" w:cstheme="majorHAnsi"/>
          <w:lang w:val="nn-NO"/>
        </w:rPr>
        <w:br/>
        <w:t xml:space="preserve">• Plassering </w:t>
      </w:r>
      <w:r w:rsidRPr="00653562">
        <w:rPr>
          <w:rFonts w:asciiTheme="majorHAnsi" w:hAnsiTheme="majorHAnsi" w:cstheme="majorHAnsi"/>
          <w:lang w:val="nn-NO"/>
        </w:rPr>
        <w:br/>
        <w:t>• Avgrensing og størrelse på planområdet</w:t>
      </w:r>
      <w:r w:rsidRPr="00653562">
        <w:rPr>
          <w:rFonts w:asciiTheme="majorHAnsi" w:hAnsiTheme="majorHAnsi" w:cstheme="majorHAnsi"/>
          <w:lang w:val="nn-NO"/>
        </w:rPr>
        <w:br/>
        <w:t xml:space="preserve">5.2 Dagens arealbruk og </w:t>
      </w:r>
      <w:r w:rsidR="00D8340B" w:rsidRPr="00653562">
        <w:rPr>
          <w:rFonts w:asciiTheme="majorHAnsi" w:hAnsiTheme="majorHAnsi" w:cstheme="majorHAnsi"/>
          <w:lang w:val="nn-NO"/>
        </w:rPr>
        <w:t>tilstøytane</w:t>
      </w:r>
      <w:r w:rsidRPr="00653562">
        <w:rPr>
          <w:rFonts w:asciiTheme="majorHAnsi" w:hAnsiTheme="majorHAnsi" w:cstheme="majorHAnsi"/>
          <w:lang w:val="nn-NO"/>
        </w:rPr>
        <w:t xml:space="preserve"> arealbruk</w:t>
      </w:r>
      <w:r w:rsidRPr="00653562">
        <w:rPr>
          <w:rFonts w:asciiTheme="majorHAnsi" w:hAnsiTheme="majorHAnsi" w:cstheme="majorHAnsi"/>
          <w:lang w:val="nn-NO"/>
        </w:rPr>
        <w:br/>
        <w:t>5.3 Staden sin karakter</w:t>
      </w:r>
      <w:r w:rsidRPr="00653562">
        <w:rPr>
          <w:rFonts w:asciiTheme="majorHAnsi" w:hAnsiTheme="majorHAnsi" w:cstheme="majorHAnsi"/>
          <w:lang w:val="nn-NO"/>
        </w:rPr>
        <w:br/>
        <w:t xml:space="preserve">• Struktur og estetikk/ </w:t>
      </w:r>
      <w:proofErr w:type="spellStart"/>
      <w:r w:rsidRPr="00653562">
        <w:rPr>
          <w:rFonts w:asciiTheme="majorHAnsi" w:hAnsiTheme="majorHAnsi" w:cstheme="majorHAnsi"/>
          <w:lang w:val="nn-NO"/>
        </w:rPr>
        <w:t>byform</w:t>
      </w:r>
      <w:proofErr w:type="spellEnd"/>
      <w:r w:rsidRPr="00653562">
        <w:rPr>
          <w:rFonts w:asciiTheme="majorHAnsi" w:hAnsiTheme="majorHAnsi" w:cstheme="majorHAnsi"/>
          <w:lang w:val="nn-NO"/>
        </w:rPr>
        <w:t xml:space="preserve"> </w:t>
      </w:r>
      <w:r w:rsidRPr="00653562">
        <w:rPr>
          <w:rFonts w:asciiTheme="majorHAnsi" w:hAnsiTheme="majorHAnsi" w:cstheme="majorHAnsi"/>
          <w:lang w:val="nn-NO"/>
        </w:rPr>
        <w:br/>
        <w:t>• Eksisterande bygg</w:t>
      </w:r>
      <w:r w:rsidRPr="00653562">
        <w:rPr>
          <w:rFonts w:asciiTheme="majorHAnsi" w:hAnsiTheme="majorHAnsi" w:cstheme="majorHAnsi"/>
          <w:lang w:val="nn-NO"/>
        </w:rPr>
        <w:br/>
        <w:t xml:space="preserve">5.4 Landskap </w:t>
      </w:r>
      <w:r w:rsidRPr="00653562">
        <w:rPr>
          <w:rFonts w:asciiTheme="majorHAnsi" w:hAnsiTheme="majorHAnsi" w:cstheme="majorHAnsi"/>
          <w:lang w:val="nn-NO"/>
        </w:rPr>
        <w:br/>
        <w:t>• Topografi og landskap</w:t>
      </w:r>
      <w:r w:rsidRPr="00653562">
        <w:rPr>
          <w:rFonts w:asciiTheme="majorHAnsi" w:hAnsiTheme="majorHAnsi" w:cstheme="majorHAnsi"/>
          <w:lang w:val="nn-NO"/>
        </w:rPr>
        <w:br/>
        <w:t>• Soltilhøve</w:t>
      </w:r>
      <w:r w:rsidRPr="00653562">
        <w:rPr>
          <w:rFonts w:asciiTheme="majorHAnsi" w:hAnsiTheme="majorHAnsi" w:cstheme="majorHAnsi"/>
          <w:lang w:val="nn-NO"/>
        </w:rPr>
        <w:br/>
        <w:t>• Lokalklima</w:t>
      </w:r>
      <w:r w:rsidRPr="00653562">
        <w:rPr>
          <w:rFonts w:asciiTheme="majorHAnsi" w:hAnsiTheme="majorHAnsi" w:cstheme="majorHAnsi"/>
          <w:lang w:val="nn-NO"/>
        </w:rPr>
        <w:br/>
        <w:t>• Estetisk og kulturell verdi</w:t>
      </w:r>
      <w:r w:rsidRPr="00653562">
        <w:rPr>
          <w:rFonts w:asciiTheme="majorHAnsi" w:hAnsiTheme="majorHAnsi" w:cstheme="majorHAnsi"/>
          <w:lang w:val="nn-NO"/>
        </w:rPr>
        <w:br/>
        <w:t>5.5 Kulturminne og kulturmiljø</w:t>
      </w:r>
      <w:r w:rsidRPr="00653562">
        <w:rPr>
          <w:rFonts w:asciiTheme="majorHAnsi" w:hAnsiTheme="majorHAnsi" w:cstheme="majorHAnsi"/>
          <w:lang w:val="nn-NO"/>
        </w:rPr>
        <w:br/>
        <w:t xml:space="preserve">5.6 Naturverdiar (inkl. karbonrike areal) </w:t>
      </w:r>
      <w:r w:rsidRPr="00653562">
        <w:rPr>
          <w:rFonts w:asciiTheme="majorHAnsi" w:hAnsiTheme="majorHAnsi" w:cstheme="majorHAnsi"/>
          <w:lang w:val="nn-NO"/>
        </w:rPr>
        <w:br/>
        <w:t>5.7 Rekreasjonsverdi/ rekreasjonsbruk, uteområde</w:t>
      </w:r>
      <w:r w:rsidRPr="00653562">
        <w:rPr>
          <w:rFonts w:asciiTheme="majorHAnsi" w:hAnsiTheme="majorHAnsi" w:cstheme="majorHAnsi"/>
          <w:lang w:val="nn-NO"/>
        </w:rPr>
        <w:br/>
        <w:t>5.8 Landbruk</w:t>
      </w:r>
      <w:r w:rsidRPr="00653562">
        <w:rPr>
          <w:rFonts w:asciiTheme="majorHAnsi" w:hAnsiTheme="majorHAnsi" w:cstheme="majorHAnsi"/>
          <w:lang w:val="nn-NO"/>
        </w:rPr>
        <w:br/>
      </w:r>
      <w:r w:rsidRPr="00653562">
        <w:rPr>
          <w:rFonts w:asciiTheme="majorHAnsi" w:hAnsiTheme="majorHAnsi" w:cstheme="majorHAnsi"/>
          <w:lang w:val="nn-NO"/>
        </w:rPr>
        <w:lastRenderedPageBreak/>
        <w:t>5.9 Trafikk</w:t>
      </w:r>
      <w:r w:rsidR="000F3A38" w:rsidRPr="00653562">
        <w:rPr>
          <w:rFonts w:asciiTheme="majorHAnsi" w:hAnsiTheme="majorHAnsi" w:cstheme="majorHAnsi"/>
          <w:lang w:val="nn-NO"/>
        </w:rPr>
        <w:t>forhold</w:t>
      </w:r>
      <w:r w:rsidRPr="00653562">
        <w:rPr>
          <w:rFonts w:asciiTheme="majorHAnsi" w:hAnsiTheme="majorHAnsi" w:cstheme="majorHAnsi"/>
          <w:lang w:val="nn-NO"/>
        </w:rPr>
        <w:br/>
        <w:t>• Køyre</w:t>
      </w:r>
      <w:r w:rsidR="00D8340B" w:rsidRPr="00653562">
        <w:rPr>
          <w:rFonts w:asciiTheme="majorHAnsi" w:hAnsiTheme="majorHAnsi" w:cstheme="majorHAnsi"/>
          <w:lang w:val="nn-NO"/>
        </w:rPr>
        <w:t>til</w:t>
      </w:r>
      <w:r w:rsidRPr="00653562">
        <w:rPr>
          <w:rFonts w:asciiTheme="majorHAnsi" w:hAnsiTheme="majorHAnsi" w:cstheme="majorHAnsi"/>
          <w:lang w:val="nn-NO"/>
        </w:rPr>
        <w:t xml:space="preserve">komst </w:t>
      </w:r>
      <w:r w:rsidRPr="00653562">
        <w:rPr>
          <w:rFonts w:asciiTheme="majorHAnsi" w:hAnsiTheme="majorHAnsi" w:cstheme="majorHAnsi"/>
          <w:lang w:val="nn-NO"/>
        </w:rPr>
        <w:br/>
        <w:t>• Vegsystem</w:t>
      </w:r>
      <w:r w:rsidRPr="00653562">
        <w:rPr>
          <w:rFonts w:asciiTheme="majorHAnsi" w:hAnsiTheme="majorHAnsi" w:cstheme="majorHAnsi"/>
          <w:lang w:val="nn-NO"/>
        </w:rPr>
        <w:br/>
        <w:t xml:space="preserve">• </w:t>
      </w:r>
      <w:proofErr w:type="spellStart"/>
      <w:r w:rsidRPr="00653562">
        <w:rPr>
          <w:rFonts w:asciiTheme="majorHAnsi" w:hAnsiTheme="majorHAnsi" w:cstheme="majorHAnsi"/>
          <w:lang w:val="nn-NO"/>
        </w:rPr>
        <w:t>Trafikkmengde</w:t>
      </w:r>
      <w:proofErr w:type="spellEnd"/>
      <w:r w:rsidRPr="00653562">
        <w:rPr>
          <w:rFonts w:asciiTheme="majorHAnsi" w:hAnsiTheme="majorHAnsi" w:cstheme="majorHAnsi"/>
          <w:lang w:val="nn-NO"/>
        </w:rPr>
        <w:br/>
        <w:t>• Ulukkesituasjon</w:t>
      </w:r>
      <w:r w:rsidRPr="00653562">
        <w:rPr>
          <w:rFonts w:asciiTheme="majorHAnsi" w:hAnsiTheme="majorHAnsi" w:cstheme="majorHAnsi"/>
          <w:lang w:val="nn-NO"/>
        </w:rPr>
        <w:br/>
        <w:t>• Trafikktryggleik for m</w:t>
      </w:r>
      <w:r w:rsidR="00266D31" w:rsidRPr="00653562">
        <w:rPr>
          <w:rFonts w:asciiTheme="majorHAnsi" w:hAnsiTheme="majorHAnsi" w:cstheme="majorHAnsi"/>
          <w:lang w:val="nn-NO"/>
        </w:rPr>
        <w:t>juke</w:t>
      </w:r>
      <w:r w:rsidRPr="00653562">
        <w:rPr>
          <w:rFonts w:asciiTheme="majorHAnsi" w:hAnsiTheme="majorHAnsi" w:cstheme="majorHAnsi"/>
          <w:lang w:val="nn-NO"/>
        </w:rPr>
        <w:t xml:space="preserve"> </w:t>
      </w:r>
      <w:r w:rsidR="000F3A38" w:rsidRPr="00653562">
        <w:rPr>
          <w:rFonts w:asciiTheme="majorHAnsi" w:hAnsiTheme="majorHAnsi" w:cstheme="majorHAnsi"/>
          <w:lang w:val="nn-NO"/>
        </w:rPr>
        <w:t>trafikantar</w:t>
      </w:r>
      <w:r w:rsidRPr="00653562">
        <w:rPr>
          <w:rFonts w:asciiTheme="majorHAnsi" w:hAnsiTheme="majorHAnsi" w:cstheme="majorHAnsi"/>
          <w:lang w:val="nn-NO"/>
        </w:rPr>
        <w:br/>
        <w:t>• Kollektivtilbod</w:t>
      </w:r>
      <w:r w:rsidRPr="00653562">
        <w:rPr>
          <w:rFonts w:asciiTheme="majorHAnsi" w:hAnsiTheme="majorHAnsi" w:cstheme="majorHAnsi"/>
          <w:lang w:val="nn-NO"/>
        </w:rPr>
        <w:br/>
        <w:t>5.10 Barn sine interesser</w:t>
      </w:r>
      <w:r w:rsidRPr="00653562">
        <w:rPr>
          <w:rFonts w:asciiTheme="majorHAnsi" w:hAnsiTheme="majorHAnsi" w:cstheme="majorHAnsi"/>
          <w:lang w:val="nn-NO"/>
        </w:rPr>
        <w:br/>
        <w:t>5.11 Sosial infrastruktur</w:t>
      </w:r>
      <w:r w:rsidRPr="00653562">
        <w:rPr>
          <w:rFonts w:asciiTheme="majorHAnsi" w:hAnsiTheme="majorHAnsi" w:cstheme="majorHAnsi"/>
          <w:lang w:val="nn-NO"/>
        </w:rPr>
        <w:br/>
        <w:t>• Skulekapasitet</w:t>
      </w:r>
      <w:r w:rsidRPr="00653562">
        <w:rPr>
          <w:rFonts w:asciiTheme="majorHAnsi" w:hAnsiTheme="majorHAnsi" w:cstheme="majorHAnsi"/>
          <w:lang w:val="nn-NO"/>
        </w:rPr>
        <w:br/>
        <w:t>• Barnehagedekning</w:t>
      </w:r>
      <w:r w:rsidRPr="00653562">
        <w:rPr>
          <w:rFonts w:asciiTheme="majorHAnsi" w:hAnsiTheme="majorHAnsi" w:cstheme="majorHAnsi"/>
          <w:lang w:val="nn-NO"/>
        </w:rPr>
        <w:br/>
        <w:t>• Ann</w:t>
      </w:r>
      <w:r w:rsidR="000F3A38" w:rsidRPr="00653562">
        <w:rPr>
          <w:rFonts w:asciiTheme="majorHAnsi" w:hAnsiTheme="majorHAnsi" w:cstheme="majorHAnsi"/>
          <w:lang w:val="nn-NO"/>
        </w:rPr>
        <w:t>a</w:t>
      </w:r>
      <w:r w:rsidRPr="00653562">
        <w:rPr>
          <w:rFonts w:asciiTheme="majorHAnsi" w:hAnsiTheme="majorHAnsi" w:cstheme="majorHAnsi"/>
          <w:lang w:val="nn-NO"/>
        </w:rPr>
        <w:br/>
        <w:t xml:space="preserve">5.12 Universell utforming </w:t>
      </w:r>
      <w:r w:rsidRPr="00653562">
        <w:rPr>
          <w:rFonts w:asciiTheme="majorHAnsi" w:hAnsiTheme="majorHAnsi" w:cstheme="majorHAnsi"/>
          <w:lang w:val="nn-NO"/>
        </w:rPr>
        <w:br/>
        <w:t>5.13 Teknisk infrastruktur</w:t>
      </w:r>
      <w:r w:rsidRPr="00653562">
        <w:rPr>
          <w:rFonts w:asciiTheme="majorHAnsi" w:hAnsiTheme="majorHAnsi" w:cstheme="majorHAnsi"/>
          <w:lang w:val="nn-NO"/>
        </w:rPr>
        <w:br/>
        <w:t>• Vatn og avløp</w:t>
      </w:r>
      <w:r w:rsidRPr="00653562">
        <w:rPr>
          <w:rFonts w:asciiTheme="majorHAnsi" w:hAnsiTheme="majorHAnsi" w:cstheme="majorHAnsi"/>
          <w:lang w:val="nn-NO"/>
        </w:rPr>
        <w:br/>
        <w:t>• Trafo</w:t>
      </w:r>
      <w:r w:rsidRPr="00653562">
        <w:rPr>
          <w:rFonts w:asciiTheme="majorHAnsi" w:hAnsiTheme="majorHAnsi" w:cstheme="majorHAnsi"/>
          <w:lang w:val="nn-NO"/>
        </w:rPr>
        <w:br/>
        <w:t xml:space="preserve">• Energiforsyning og alternativ energi, fjernvarme </w:t>
      </w:r>
      <w:proofErr w:type="spellStart"/>
      <w:r w:rsidRPr="00653562">
        <w:rPr>
          <w:rFonts w:asciiTheme="majorHAnsi" w:hAnsiTheme="majorHAnsi" w:cstheme="majorHAnsi"/>
          <w:lang w:val="nn-NO"/>
        </w:rPr>
        <w:t>m.m</w:t>
      </w:r>
      <w:proofErr w:type="spellEnd"/>
      <w:r w:rsidRPr="00653562">
        <w:rPr>
          <w:rFonts w:asciiTheme="majorHAnsi" w:hAnsiTheme="majorHAnsi" w:cstheme="majorHAnsi"/>
          <w:lang w:val="nn-NO"/>
        </w:rPr>
        <w:br/>
        <w:t>5.14 Grunn</w:t>
      </w:r>
      <w:r w:rsidR="00266D31" w:rsidRPr="00653562">
        <w:rPr>
          <w:rFonts w:asciiTheme="majorHAnsi" w:hAnsiTheme="majorHAnsi" w:cstheme="majorHAnsi"/>
          <w:lang w:val="nn-NO"/>
        </w:rPr>
        <w:t>forhold</w:t>
      </w:r>
      <w:r w:rsidRPr="00653562">
        <w:rPr>
          <w:rFonts w:asciiTheme="majorHAnsi" w:hAnsiTheme="majorHAnsi" w:cstheme="majorHAnsi"/>
          <w:lang w:val="nn-NO"/>
        </w:rPr>
        <w:br/>
        <w:t>• Stabilitetsforhold</w:t>
      </w:r>
      <w:r w:rsidRPr="00653562">
        <w:rPr>
          <w:rFonts w:asciiTheme="majorHAnsi" w:hAnsiTheme="majorHAnsi" w:cstheme="majorHAnsi"/>
          <w:lang w:val="nn-NO"/>
        </w:rPr>
        <w:br/>
        <w:t xml:space="preserve">• </w:t>
      </w:r>
      <w:r w:rsidR="00D8340B" w:rsidRPr="00653562">
        <w:rPr>
          <w:rFonts w:asciiTheme="majorHAnsi" w:hAnsiTheme="majorHAnsi" w:cstheme="majorHAnsi"/>
          <w:lang w:val="nn-NO"/>
        </w:rPr>
        <w:t>Leidningar</w:t>
      </w:r>
      <w:r w:rsidRPr="00653562">
        <w:rPr>
          <w:rFonts w:asciiTheme="majorHAnsi" w:hAnsiTheme="majorHAnsi" w:cstheme="majorHAnsi"/>
          <w:lang w:val="nn-NO"/>
        </w:rPr>
        <w:br/>
        <w:t>• Evt. rasfare</w:t>
      </w:r>
      <w:r w:rsidRPr="00653562">
        <w:rPr>
          <w:rFonts w:asciiTheme="majorHAnsi" w:hAnsiTheme="majorHAnsi" w:cstheme="majorHAnsi"/>
          <w:lang w:val="nn-NO"/>
        </w:rPr>
        <w:br/>
        <w:t>5.15 Støy</w:t>
      </w:r>
      <w:r w:rsidR="00266D31" w:rsidRPr="00653562">
        <w:rPr>
          <w:rFonts w:asciiTheme="majorHAnsi" w:hAnsiTheme="majorHAnsi" w:cstheme="majorHAnsi"/>
          <w:lang w:val="nn-NO"/>
        </w:rPr>
        <w:t>forhold</w:t>
      </w:r>
      <w:r w:rsidRPr="00653562">
        <w:rPr>
          <w:rFonts w:asciiTheme="majorHAnsi" w:hAnsiTheme="majorHAnsi" w:cstheme="majorHAnsi"/>
          <w:lang w:val="nn-NO"/>
        </w:rPr>
        <w:br/>
        <w:t>5.16 Luftforureining</w:t>
      </w:r>
      <w:r w:rsidRPr="00653562">
        <w:rPr>
          <w:rFonts w:asciiTheme="majorHAnsi" w:hAnsiTheme="majorHAnsi" w:cstheme="majorHAnsi"/>
          <w:lang w:val="nn-NO"/>
        </w:rPr>
        <w:br/>
        <w:t>5.17 Risiko og sårbarheit (</w:t>
      </w:r>
      <w:r w:rsidR="00D8340B" w:rsidRPr="00653562">
        <w:rPr>
          <w:rFonts w:asciiTheme="majorHAnsi" w:hAnsiTheme="majorHAnsi" w:cstheme="majorHAnsi"/>
          <w:lang w:val="nn-NO"/>
        </w:rPr>
        <w:t>eksisterande</w:t>
      </w:r>
      <w:r w:rsidRPr="00653562">
        <w:rPr>
          <w:rFonts w:asciiTheme="majorHAnsi" w:hAnsiTheme="majorHAnsi" w:cstheme="majorHAnsi"/>
          <w:lang w:val="nn-NO"/>
        </w:rPr>
        <w:t xml:space="preserve"> situasjon) </w:t>
      </w:r>
      <w:r w:rsidRPr="00653562">
        <w:rPr>
          <w:rFonts w:asciiTheme="majorHAnsi" w:hAnsiTheme="majorHAnsi" w:cstheme="majorHAnsi"/>
          <w:lang w:val="nn-NO"/>
        </w:rPr>
        <w:br/>
        <w:t>• Risikomatrise, alle relevante forhold skal vurder</w:t>
      </w:r>
      <w:r w:rsidR="00266D31" w:rsidRPr="00653562">
        <w:rPr>
          <w:rFonts w:asciiTheme="majorHAnsi" w:hAnsiTheme="majorHAnsi" w:cstheme="majorHAnsi"/>
          <w:lang w:val="nn-NO"/>
        </w:rPr>
        <w:t>ast</w:t>
      </w:r>
      <w:r w:rsidRPr="00653562">
        <w:rPr>
          <w:rFonts w:asciiTheme="majorHAnsi" w:hAnsiTheme="majorHAnsi" w:cstheme="majorHAnsi"/>
          <w:lang w:val="nn-NO"/>
        </w:rPr>
        <w:br/>
        <w:t>• Rasfare</w:t>
      </w:r>
      <w:r w:rsidRPr="00653562">
        <w:rPr>
          <w:rFonts w:asciiTheme="majorHAnsi" w:hAnsiTheme="majorHAnsi" w:cstheme="majorHAnsi"/>
          <w:lang w:val="nn-NO"/>
        </w:rPr>
        <w:br/>
        <w:t>• Fl</w:t>
      </w:r>
      <w:r w:rsidR="00266D31" w:rsidRPr="00653562">
        <w:rPr>
          <w:rFonts w:asciiTheme="majorHAnsi" w:hAnsiTheme="majorHAnsi" w:cstheme="majorHAnsi"/>
          <w:lang w:val="nn-NO"/>
        </w:rPr>
        <w:t>aum</w:t>
      </w:r>
      <w:r w:rsidRPr="00653562">
        <w:rPr>
          <w:rFonts w:asciiTheme="majorHAnsi" w:hAnsiTheme="majorHAnsi" w:cstheme="majorHAnsi"/>
          <w:lang w:val="nn-NO"/>
        </w:rPr>
        <w:t>fare</w:t>
      </w:r>
      <w:r w:rsidRPr="00653562">
        <w:rPr>
          <w:rFonts w:asciiTheme="majorHAnsi" w:hAnsiTheme="majorHAnsi" w:cstheme="majorHAnsi"/>
          <w:lang w:val="nn-NO"/>
        </w:rPr>
        <w:br/>
        <w:t>• Vind</w:t>
      </w:r>
      <w:r w:rsidRPr="00653562">
        <w:rPr>
          <w:rFonts w:asciiTheme="majorHAnsi" w:hAnsiTheme="majorHAnsi" w:cstheme="majorHAnsi"/>
          <w:lang w:val="nn-NO"/>
        </w:rPr>
        <w:br/>
        <w:t>• Støy</w:t>
      </w:r>
      <w:r w:rsidRPr="00653562">
        <w:rPr>
          <w:rFonts w:asciiTheme="majorHAnsi" w:hAnsiTheme="majorHAnsi" w:cstheme="majorHAnsi"/>
          <w:lang w:val="nn-NO"/>
        </w:rPr>
        <w:br/>
        <w:t>• Luftforureining og foru</w:t>
      </w:r>
      <w:r w:rsidR="000F3A38" w:rsidRPr="00653562">
        <w:rPr>
          <w:rFonts w:asciiTheme="majorHAnsi" w:hAnsiTheme="majorHAnsi" w:cstheme="majorHAnsi"/>
          <w:lang w:val="nn-NO"/>
        </w:rPr>
        <w:t>reining</w:t>
      </w:r>
      <w:r w:rsidRPr="00653562">
        <w:rPr>
          <w:rFonts w:asciiTheme="majorHAnsi" w:hAnsiTheme="majorHAnsi" w:cstheme="majorHAnsi"/>
          <w:lang w:val="nn-NO"/>
        </w:rPr>
        <w:t xml:space="preserve"> i grunnen</w:t>
      </w:r>
      <w:r w:rsidRPr="00653562">
        <w:rPr>
          <w:rFonts w:asciiTheme="majorHAnsi" w:hAnsiTheme="majorHAnsi" w:cstheme="majorHAnsi"/>
          <w:lang w:val="nn-NO"/>
        </w:rPr>
        <w:br/>
        <w:t>• Beredskap og ulykkesrisiko</w:t>
      </w:r>
      <w:r w:rsidRPr="00653562">
        <w:rPr>
          <w:rFonts w:asciiTheme="majorHAnsi" w:hAnsiTheme="majorHAnsi" w:cstheme="majorHAnsi"/>
          <w:lang w:val="nn-NO"/>
        </w:rPr>
        <w:br/>
        <w:t>• Andre relevante ROS</w:t>
      </w:r>
      <w:r w:rsidR="00266D31" w:rsidRPr="00653562">
        <w:rPr>
          <w:rFonts w:asciiTheme="majorHAnsi" w:hAnsiTheme="majorHAnsi" w:cstheme="majorHAnsi"/>
          <w:lang w:val="nn-NO"/>
        </w:rPr>
        <w:t>-</w:t>
      </w:r>
      <w:r w:rsidRPr="00653562">
        <w:rPr>
          <w:rFonts w:asciiTheme="majorHAnsi" w:hAnsiTheme="majorHAnsi" w:cstheme="majorHAnsi"/>
          <w:lang w:val="nn-NO"/>
        </w:rPr>
        <w:t>tema</w:t>
      </w:r>
      <w:r w:rsidRPr="00653562">
        <w:rPr>
          <w:rFonts w:asciiTheme="majorHAnsi" w:hAnsiTheme="majorHAnsi" w:cstheme="majorHAnsi"/>
          <w:lang w:val="nn-NO"/>
        </w:rPr>
        <w:br/>
        <w:t>5.18 Næring</w:t>
      </w:r>
      <w:r w:rsidRPr="00653562">
        <w:rPr>
          <w:rFonts w:asciiTheme="majorHAnsi" w:hAnsiTheme="majorHAnsi" w:cstheme="majorHAnsi"/>
          <w:lang w:val="nn-NO"/>
        </w:rPr>
        <w:br/>
        <w:t>5.19 Analys</w:t>
      </w:r>
      <w:r w:rsidR="00266D31" w:rsidRPr="00653562">
        <w:rPr>
          <w:rFonts w:asciiTheme="majorHAnsi" w:hAnsiTheme="majorHAnsi" w:cstheme="majorHAnsi"/>
          <w:lang w:val="nn-NO"/>
        </w:rPr>
        <w:t>a</w:t>
      </w:r>
      <w:r w:rsidRPr="00653562">
        <w:rPr>
          <w:rFonts w:asciiTheme="majorHAnsi" w:hAnsiTheme="majorHAnsi" w:cstheme="majorHAnsi"/>
          <w:lang w:val="nn-NO"/>
        </w:rPr>
        <w:t>r/ ut</w:t>
      </w:r>
      <w:r w:rsidR="00266D31" w:rsidRPr="00653562">
        <w:rPr>
          <w:rFonts w:asciiTheme="majorHAnsi" w:hAnsiTheme="majorHAnsi" w:cstheme="majorHAnsi"/>
          <w:lang w:val="nn-NO"/>
        </w:rPr>
        <w:t>greiingar</w:t>
      </w:r>
    </w:p>
    <w:p w14:paraId="1D9D31BE" w14:textId="22FE962D" w:rsidR="00781AF6" w:rsidRPr="00653562" w:rsidRDefault="00000000" w:rsidP="00781AF6">
      <w:pPr>
        <w:rPr>
          <w:rFonts w:asciiTheme="majorHAnsi" w:hAnsiTheme="majorHAnsi" w:cstheme="majorHAnsi"/>
          <w:lang w:val="nn-NO"/>
        </w:rPr>
      </w:pPr>
      <w:r w:rsidRPr="00653562">
        <w:rPr>
          <w:rStyle w:val="Overskrift2Tegn"/>
        </w:rPr>
        <w:t xml:space="preserve">6 </w:t>
      </w:r>
      <w:proofErr w:type="spellStart"/>
      <w:r w:rsidR="00266D31" w:rsidRPr="00653562">
        <w:rPr>
          <w:rStyle w:val="Overskrift2Tegn"/>
        </w:rPr>
        <w:t>Beskriving</w:t>
      </w:r>
      <w:proofErr w:type="spellEnd"/>
      <w:r w:rsidRPr="00653562">
        <w:rPr>
          <w:rStyle w:val="Overskrift2Tegn"/>
        </w:rPr>
        <w:t xml:space="preserve"> av </w:t>
      </w:r>
      <w:proofErr w:type="spellStart"/>
      <w:r w:rsidRPr="00653562">
        <w:rPr>
          <w:rStyle w:val="Overskrift2Tegn"/>
        </w:rPr>
        <w:t>planframlegget</w:t>
      </w:r>
      <w:proofErr w:type="spellEnd"/>
      <w:r w:rsidRPr="00653562">
        <w:rPr>
          <w:rFonts w:asciiTheme="majorHAnsi" w:hAnsiTheme="majorHAnsi" w:cstheme="majorHAnsi"/>
          <w:lang w:val="nn-NO"/>
        </w:rPr>
        <w:br/>
        <w:t>6.1 Planlagd arealbruk</w:t>
      </w:r>
      <w:r w:rsidRPr="00653562">
        <w:rPr>
          <w:rFonts w:asciiTheme="majorHAnsi" w:hAnsiTheme="majorHAnsi" w:cstheme="majorHAnsi"/>
          <w:lang w:val="nn-NO"/>
        </w:rPr>
        <w:br/>
        <w:t>6.1.1 Reguleringsføremål</w:t>
      </w:r>
      <w:r w:rsidRPr="00653562">
        <w:rPr>
          <w:rFonts w:asciiTheme="majorHAnsi" w:hAnsiTheme="majorHAnsi" w:cstheme="majorHAnsi"/>
          <w:lang w:val="nn-NO"/>
        </w:rPr>
        <w:br/>
        <w:t>6.2 Gjennomgang av aktuelle reguleringsformål</w:t>
      </w:r>
      <w:r w:rsidRPr="00653562">
        <w:rPr>
          <w:rFonts w:asciiTheme="majorHAnsi" w:hAnsiTheme="majorHAnsi" w:cstheme="majorHAnsi"/>
          <w:lang w:val="nn-NO"/>
        </w:rPr>
        <w:br/>
        <w:t>6.2.1</w:t>
      </w:r>
      <w:r w:rsidR="00266D31" w:rsidRPr="00653562">
        <w:rPr>
          <w:rFonts w:asciiTheme="majorHAnsi" w:hAnsiTheme="majorHAnsi" w:cstheme="majorHAnsi"/>
          <w:lang w:val="nn-NO"/>
        </w:rPr>
        <w:t xml:space="preserve"> Gjennomgang av</w:t>
      </w:r>
      <w:r w:rsidRPr="00653562">
        <w:rPr>
          <w:rFonts w:asciiTheme="majorHAnsi" w:hAnsiTheme="majorHAnsi" w:cstheme="majorHAnsi"/>
          <w:lang w:val="nn-NO"/>
        </w:rPr>
        <w:t xml:space="preserve"> </w:t>
      </w:r>
      <w:r w:rsidR="00266D31" w:rsidRPr="00653562">
        <w:rPr>
          <w:rFonts w:asciiTheme="majorHAnsi" w:hAnsiTheme="majorHAnsi" w:cstheme="majorHAnsi"/>
          <w:lang w:val="nn-NO"/>
        </w:rPr>
        <w:t>r</w:t>
      </w:r>
      <w:r w:rsidRPr="00653562">
        <w:rPr>
          <w:rFonts w:asciiTheme="majorHAnsi" w:hAnsiTheme="majorHAnsi" w:cstheme="majorHAnsi"/>
          <w:lang w:val="nn-NO"/>
        </w:rPr>
        <w:t>eguleringsføremål</w:t>
      </w:r>
      <w:r w:rsidR="00266D31" w:rsidRPr="00653562">
        <w:rPr>
          <w:rFonts w:asciiTheme="majorHAnsi" w:hAnsiTheme="majorHAnsi" w:cstheme="majorHAnsi"/>
          <w:lang w:val="nn-NO"/>
        </w:rPr>
        <w:t>a og beskriving av løysingar</w:t>
      </w:r>
      <w:r w:rsidRPr="00653562">
        <w:rPr>
          <w:rFonts w:asciiTheme="majorHAnsi" w:hAnsiTheme="majorHAnsi" w:cstheme="majorHAnsi"/>
          <w:lang w:val="nn-NO"/>
        </w:rPr>
        <w:t xml:space="preserve"> </w:t>
      </w:r>
      <w:r w:rsidR="00266D31" w:rsidRPr="00653562">
        <w:rPr>
          <w:rFonts w:asciiTheme="majorHAnsi" w:hAnsiTheme="majorHAnsi" w:cstheme="majorHAnsi"/>
          <w:lang w:val="nn-NO"/>
        </w:rPr>
        <w:br/>
      </w:r>
      <w:r w:rsidRPr="00653562">
        <w:rPr>
          <w:rFonts w:asciiTheme="majorHAnsi" w:hAnsiTheme="majorHAnsi" w:cstheme="majorHAnsi"/>
          <w:lang w:val="nn-NO"/>
        </w:rPr>
        <w:t>6.3 Plassering og utforming av bygg</w:t>
      </w:r>
      <w:r w:rsidRPr="00653562">
        <w:rPr>
          <w:rFonts w:asciiTheme="majorHAnsi" w:hAnsiTheme="majorHAnsi" w:cstheme="majorHAnsi"/>
          <w:lang w:val="nn-NO"/>
        </w:rPr>
        <w:br/>
        <w:t>6.3.1 B</w:t>
      </w:r>
      <w:r w:rsidR="00266D31" w:rsidRPr="00653562">
        <w:rPr>
          <w:rFonts w:asciiTheme="majorHAnsi" w:hAnsiTheme="majorHAnsi" w:cstheme="majorHAnsi"/>
          <w:lang w:val="nn-NO"/>
        </w:rPr>
        <w:t>ygg sin</w:t>
      </w:r>
      <w:r w:rsidRPr="00653562">
        <w:rPr>
          <w:rFonts w:asciiTheme="majorHAnsi" w:hAnsiTheme="majorHAnsi" w:cstheme="majorHAnsi"/>
          <w:lang w:val="nn-NO"/>
        </w:rPr>
        <w:t xml:space="preserve"> hø</w:t>
      </w:r>
      <w:r w:rsidR="00266D31" w:rsidRPr="00653562">
        <w:rPr>
          <w:rFonts w:asciiTheme="majorHAnsi" w:hAnsiTheme="majorHAnsi" w:cstheme="majorHAnsi"/>
          <w:lang w:val="nn-NO"/>
        </w:rPr>
        <w:t>gde</w:t>
      </w:r>
      <w:r w:rsidRPr="00653562">
        <w:rPr>
          <w:rFonts w:asciiTheme="majorHAnsi" w:hAnsiTheme="majorHAnsi" w:cstheme="majorHAnsi"/>
          <w:lang w:val="nn-NO"/>
        </w:rPr>
        <w:br/>
      </w:r>
      <w:r w:rsidRPr="00653562">
        <w:rPr>
          <w:rFonts w:asciiTheme="majorHAnsi" w:hAnsiTheme="majorHAnsi" w:cstheme="majorHAnsi"/>
          <w:lang w:val="nn-NO"/>
        </w:rPr>
        <w:lastRenderedPageBreak/>
        <w:t>6.3.2 Grad av utnytting (</w:t>
      </w:r>
      <w:r w:rsidR="000F3A38" w:rsidRPr="00653562">
        <w:rPr>
          <w:rFonts w:asciiTheme="majorHAnsi" w:hAnsiTheme="majorHAnsi" w:cstheme="majorHAnsi"/>
          <w:lang w:val="nn-NO"/>
        </w:rPr>
        <w:t>rettleiar</w:t>
      </w:r>
      <w:r w:rsidRPr="00653562">
        <w:rPr>
          <w:rFonts w:asciiTheme="majorHAnsi" w:hAnsiTheme="majorHAnsi" w:cstheme="majorHAnsi"/>
          <w:lang w:val="nn-NO"/>
        </w:rPr>
        <w:t xml:space="preserve">) </w:t>
      </w:r>
      <w:r w:rsidRPr="00653562">
        <w:rPr>
          <w:rFonts w:asciiTheme="majorHAnsi" w:hAnsiTheme="majorHAnsi" w:cstheme="majorHAnsi"/>
          <w:lang w:val="nn-NO"/>
        </w:rPr>
        <w:br/>
        <w:t xml:space="preserve">• BYA, BRA, %-BYA eller %-BRA </w:t>
      </w:r>
      <w:r w:rsidRPr="00653562">
        <w:rPr>
          <w:rFonts w:asciiTheme="majorHAnsi" w:hAnsiTheme="majorHAnsi" w:cstheme="majorHAnsi"/>
          <w:lang w:val="nn-NO"/>
        </w:rPr>
        <w:br/>
        <w:t xml:space="preserve">6.3.3 </w:t>
      </w:r>
      <w:r w:rsidR="00A34E9A" w:rsidRPr="00653562">
        <w:rPr>
          <w:rFonts w:asciiTheme="majorHAnsi" w:hAnsiTheme="majorHAnsi" w:cstheme="majorHAnsi"/>
          <w:lang w:val="nn-NO"/>
        </w:rPr>
        <w:t>Tal på</w:t>
      </w:r>
      <w:r w:rsidRPr="00653562">
        <w:rPr>
          <w:rFonts w:asciiTheme="majorHAnsi" w:hAnsiTheme="majorHAnsi" w:cstheme="majorHAnsi"/>
          <w:lang w:val="nn-NO"/>
        </w:rPr>
        <w:t xml:space="preserve"> arbeidsplass</w:t>
      </w:r>
      <w:r w:rsidR="00A34E9A" w:rsidRPr="00653562">
        <w:rPr>
          <w:rFonts w:asciiTheme="majorHAnsi" w:hAnsiTheme="majorHAnsi" w:cstheme="majorHAnsi"/>
          <w:lang w:val="nn-NO"/>
        </w:rPr>
        <w:t>a</w:t>
      </w:r>
      <w:r w:rsidRPr="00653562">
        <w:rPr>
          <w:rFonts w:asciiTheme="majorHAnsi" w:hAnsiTheme="majorHAnsi" w:cstheme="majorHAnsi"/>
          <w:lang w:val="nn-NO"/>
        </w:rPr>
        <w:t xml:space="preserve">r, </w:t>
      </w:r>
      <w:r w:rsidR="00A34E9A" w:rsidRPr="00653562">
        <w:rPr>
          <w:rFonts w:asciiTheme="majorHAnsi" w:hAnsiTheme="majorHAnsi" w:cstheme="majorHAnsi"/>
          <w:lang w:val="nn-NO"/>
        </w:rPr>
        <w:t>Tal på</w:t>
      </w:r>
      <w:r w:rsidRPr="00653562">
        <w:rPr>
          <w:rFonts w:asciiTheme="majorHAnsi" w:hAnsiTheme="majorHAnsi" w:cstheme="majorHAnsi"/>
          <w:lang w:val="nn-NO"/>
        </w:rPr>
        <w:t xml:space="preserve"> m² næringsareal</w:t>
      </w:r>
      <w:r w:rsidRPr="00653562">
        <w:rPr>
          <w:rFonts w:asciiTheme="majorHAnsi" w:hAnsiTheme="majorHAnsi" w:cstheme="majorHAnsi"/>
          <w:lang w:val="nn-NO"/>
        </w:rPr>
        <w:br/>
        <w:t xml:space="preserve">6.3.4 </w:t>
      </w:r>
      <w:r w:rsidR="00A34E9A" w:rsidRPr="00653562">
        <w:rPr>
          <w:rFonts w:asciiTheme="majorHAnsi" w:hAnsiTheme="majorHAnsi" w:cstheme="majorHAnsi"/>
          <w:lang w:val="nn-NO"/>
        </w:rPr>
        <w:t>Tal på</w:t>
      </w:r>
      <w:r w:rsidRPr="00653562">
        <w:rPr>
          <w:rFonts w:asciiTheme="majorHAnsi" w:hAnsiTheme="majorHAnsi" w:cstheme="majorHAnsi"/>
          <w:lang w:val="nn-NO"/>
        </w:rPr>
        <w:t xml:space="preserve"> b</w:t>
      </w:r>
      <w:r w:rsidR="00A34E9A" w:rsidRPr="00653562">
        <w:rPr>
          <w:rFonts w:asciiTheme="majorHAnsi" w:hAnsiTheme="majorHAnsi" w:cstheme="majorHAnsi"/>
          <w:lang w:val="nn-NO"/>
        </w:rPr>
        <w:t>ustader</w:t>
      </w:r>
      <w:r w:rsidRPr="00653562">
        <w:rPr>
          <w:rFonts w:asciiTheme="majorHAnsi" w:hAnsiTheme="majorHAnsi" w:cstheme="majorHAnsi"/>
          <w:lang w:val="nn-NO"/>
        </w:rPr>
        <w:t xml:space="preserve">, </w:t>
      </w:r>
      <w:proofErr w:type="spellStart"/>
      <w:r w:rsidRPr="00653562">
        <w:rPr>
          <w:rFonts w:asciiTheme="majorHAnsi" w:hAnsiTheme="majorHAnsi" w:cstheme="majorHAnsi"/>
          <w:lang w:val="nn-NO"/>
        </w:rPr>
        <w:t>leilighetsfordeling</w:t>
      </w:r>
      <w:proofErr w:type="spellEnd"/>
      <w:r w:rsidR="00653562">
        <w:rPr>
          <w:rFonts w:asciiTheme="majorHAnsi" w:hAnsiTheme="majorHAnsi" w:cstheme="majorHAnsi"/>
          <w:lang w:val="nn-NO"/>
        </w:rPr>
        <w:br/>
      </w:r>
      <w:r w:rsidRPr="00653562">
        <w:rPr>
          <w:rFonts w:asciiTheme="majorHAnsi" w:hAnsiTheme="majorHAnsi" w:cstheme="majorHAnsi"/>
          <w:lang w:val="nn-NO"/>
        </w:rPr>
        <w:t>6.4 Bustadmiljø/ bu-kvalitet</w:t>
      </w:r>
      <w:r w:rsidRPr="00653562">
        <w:rPr>
          <w:rFonts w:asciiTheme="majorHAnsi" w:hAnsiTheme="majorHAnsi" w:cstheme="majorHAnsi"/>
          <w:lang w:val="nn-NO"/>
        </w:rPr>
        <w:br/>
        <w:t>6.5 Parkering</w:t>
      </w:r>
      <w:r w:rsidRPr="00653562">
        <w:rPr>
          <w:rFonts w:asciiTheme="majorHAnsi" w:hAnsiTheme="majorHAnsi" w:cstheme="majorHAnsi"/>
          <w:lang w:val="nn-NO"/>
        </w:rPr>
        <w:br/>
        <w:t xml:space="preserve">• </w:t>
      </w:r>
      <w:r w:rsidR="000F3A38" w:rsidRPr="00653562">
        <w:rPr>
          <w:rFonts w:asciiTheme="majorHAnsi" w:hAnsiTheme="majorHAnsi" w:cstheme="majorHAnsi"/>
          <w:lang w:val="nn-NO"/>
        </w:rPr>
        <w:t>Tal på</w:t>
      </w:r>
      <w:r w:rsidRPr="00653562">
        <w:rPr>
          <w:rFonts w:asciiTheme="majorHAnsi" w:hAnsiTheme="majorHAnsi" w:cstheme="majorHAnsi"/>
          <w:lang w:val="nn-NO"/>
        </w:rPr>
        <w:t xml:space="preserve"> parkeringsplass</w:t>
      </w:r>
      <w:r w:rsidR="000F3A38" w:rsidRPr="00653562">
        <w:rPr>
          <w:rFonts w:asciiTheme="majorHAnsi" w:hAnsiTheme="majorHAnsi" w:cstheme="majorHAnsi"/>
          <w:lang w:val="nn-NO"/>
        </w:rPr>
        <w:t>a</w:t>
      </w:r>
      <w:r w:rsidRPr="00653562">
        <w:rPr>
          <w:rFonts w:asciiTheme="majorHAnsi" w:hAnsiTheme="majorHAnsi" w:cstheme="majorHAnsi"/>
          <w:lang w:val="nn-NO"/>
        </w:rPr>
        <w:t>r - maksimum og minimumstal</w:t>
      </w:r>
      <w:r w:rsidRPr="00653562">
        <w:rPr>
          <w:rFonts w:asciiTheme="majorHAnsi" w:hAnsiTheme="majorHAnsi" w:cstheme="majorHAnsi"/>
          <w:lang w:val="nn-NO"/>
        </w:rPr>
        <w:br/>
        <w:t xml:space="preserve">• </w:t>
      </w:r>
      <w:r w:rsidR="000F3A38" w:rsidRPr="00653562">
        <w:rPr>
          <w:rFonts w:asciiTheme="majorHAnsi" w:hAnsiTheme="majorHAnsi" w:cstheme="majorHAnsi"/>
          <w:lang w:val="nn-NO"/>
        </w:rPr>
        <w:t>Grunngjeving</w:t>
      </w:r>
      <w:r w:rsidRPr="00653562">
        <w:rPr>
          <w:rFonts w:asciiTheme="majorHAnsi" w:hAnsiTheme="majorHAnsi" w:cstheme="majorHAnsi"/>
          <w:lang w:val="nn-NO"/>
        </w:rPr>
        <w:t xml:space="preserve"> for eventuelle avvik fr</w:t>
      </w:r>
      <w:r w:rsidR="000F3A38" w:rsidRPr="00653562">
        <w:rPr>
          <w:rFonts w:asciiTheme="majorHAnsi" w:hAnsiTheme="majorHAnsi" w:cstheme="majorHAnsi"/>
          <w:lang w:val="nn-NO"/>
        </w:rPr>
        <w:t>å</w:t>
      </w:r>
      <w:r w:rsidRPr="00653562">
        <w:rPr>
          <w:rFonts w:asciiTheme="majorHAnsi" w:hAnsiTheme="majorHAnsi" w:cstheme="majorHAnsi"/>
          <w:lang w:val="nn-NO"/>
        </w:rPr>
        <w:t xml:space="preserve"> </w:t>
      </w:r>
      <w:proofErr w:type="spellStart"/>
      <w:r w:rsidRPr="00653562">
        <w:rPr>
          <w:rFonts w:asciiTheme="majorHAnsi" w:hAnsiTheme="majorHAnsi" w:cstheme="majorHAnsi"/>
          <w:lang w:val="nn-NO"/>
        </w:rPr>
        <w:t>normen</w:t>
      </w:r>
      <w:proofErr w:type="spellEnd"/>
      <w:r w:rsidRPr="00653562">
        <w:rPr>
          <w:rFonts w:asciiTheme="majorHAnsi" w:hAnsiTheme="majorHAnsi" w:cstheme="majorHAnsi"/>
          <w:lang w:val="nn-NO"/>
        </w:rPr>
        <w:t xml:space="preserve"> for parkeringsdekning</w:t>
      </w:r>
      <w:r w:rsidRPr="00653562">
        <w:rPr>
          <w:rFonts w:asciiTheme="majorHAnsi" w:hAnsiTheme="majorHAnsi" w:cstheme="majorHAnsi"/>
          <w:lang w:val="nn-NO"/>
        </w:rPr>
        <w:br/>
        <w:t>• Utforming og lokalisering av parkeringsanlegg</w:t>
      </w:r>
      <w:r w:rsidR="00653562">
        <w:rPr>
          <w:rFonts w:asciiTheme="majorHAnsi" w:hAnsiTheme="majorHAnsi" w:cstheme="majorHAnsi"/>
          <w:lang w:val="nn-NO"/>
        </w:rPr>
        <w:br/>
      </w:r>
      <w:r w:rsidR="00781AF6" w:rsidRPr="00653562">
        <w:rPr>
          <w:rFonts w:asciiTheme="majorHAnsi" w:hAnsiTheme="majorHAnsi" w:cstheme="majorHAnsi"/>
          <w:lang w:val="nn-NO"/>
        </w:rPr>
        <w:t>6.6 Tilknyting til infrastruktur</w:t>
      </w:r>
      <w:r w:rsidR="00653562">
        <w:rPr>
          <w:rFonts w:asciiTheme="majorHAnsi" w:hAnsiTheme="majorHAnsi" w:cstheme="majorHAnsi"/>
          <w:lang w:val="nn-NO"/>
        </w:rPr>
        <w:br/>
      </w:r>
      <w:r w:rsidR="00781AF6" w:rsidRPr="00653562">
        <w:rPr>
          <w:rFonts w:asciiTheme="majorHAnsi" w:hAnsiTheme="majorHAnsi" w:cstheme="majorHAnsi"/>
          <w:lang w:val="nn-NO"/>
        </w:rPr>
        <w:t>6.7 Trafikkløysing</w:t>
      </w:r>
      <w:r w:rsidR="00653562">
        <w:rPr>
          <w:rFonts w:asciiTheme="majorHAnsi" w:hAnsiTheme="majorHAnsi" w:cstheme="majorHAnsi"/>
          <w:lang w:val="nn-NO"/>
        </w:rPr>
        <w:br/>
      </w:r>
      <w:r w:rsidR="00781AF6" w:rsidRPr="00653562">
        <w:rPr>
          <w:rFonts w:asciiTheme="majorHAnsi" w:hAnsiTheme="majorHAnsi" w:cstheme="majorHAnsi"/>
          <w:lang w:val="nn-NO"/>
        </w:rPr>
        <w:t>6.7.1 Køyretilkomst</w:t>
      </w:r>
      <w:r w:rsidR="00653562">
        <w:rPr>
          <w:rFonts w:asciiTheme="majorHAnsi" w:hAnsiTheme="majorHAnsi" w:cstheme="majorHAnsi"/>
          <w:lang w:val="nn-NO"/>
        </w:rPr>
        <w:br/>
      </w:r>
      <w:r w:rsidR="00781AF6" w:rsidRPr="00653562">
        <w:rPr>
          <w:rFonts w:asciiTheme="majorHAnsi" w:hAnsiTheme="majorHAnsi" w:cstheme="majorHAnsi"/>
          <w:lang w:val="nn-NO"/>
        </w:rPr>
        <w:t>• Tilknyting til overordna vegnett</w:t>
      </w:r>
      <w:r w:rsidR="00653562">
        <w:rPr>
          <w:rFonts w:asciiTheme="majorHAnsi" w:hAnsiTheme="majorHAnsi" w:cstheme="majorHAnsi"/>
          <w:lang w:val="nn-NO"/>
        </w:rPr>
        <w:br/>
      </w:r>
      <w:r w:rsidR="00781AF6" w:rsidRPr="00653562">
        <w:rPr>
          <w:rFonts w:asciiTheme="majorHAnsi" w:hAnsiTheme="majorHAnsi" w:cstheme="majorHAnsi"/>
          <w:lang w:val="nn-NO"/>
        </w:rPr>
        <w:t>6.7.2 Utforming av vegar</w:t>
      </w:r>
      <w:r w:rsidR="00653562">
        <w:rPr>
          <w:rFonts w:asciiTheme="majorHAnsi" w:hAnsiTheme="majorHAnsi" w:cstheme="majorHAnsi"/>
          <w:lang w:val="nn-NO"/>
        </w:rPr>
        <w:br/>
      </w:r>
      <w:r w:rsidR="00781AF6" w:rsidRPr="00653562">
        <w:rPr>
          <w:rFonts w:asciiTheme="majorHAnsi" w:hAnsiTheme="majorHAnsi" w:cstheme="majorHAnsi"/>
          <w:lang w:val="nn-NO"/>
        </w:rPr>
        <w:t>• Breidde og stigningsforhold</w:t>
      </w:r>
      <w:r w:rsidR="00653562">
        <w:rPr>
          <w:rFonts w:asciiTheme="majorHAnsi" w:hAnsiTheme="majorHAnsi" w:cstheme="majorHAnsi"/>
          <w:lang w:val="nn-NO"/>
        </w:rPr>
        <w:br/>
      </w:r>
      <w:r w:rsidR="00781AF6" w:rsidRPr="00653562">
        <w:rPr>
          <w:rFonts w:asciiTheme="majorHAnsi" w:hAnsiTheme="majorHAnsi" w:cstheme="majorHAnsi"/>
          <w:lang w:val="nn-NO"/>
        </w:rPr>
        <w:t>• Avvik frå vegnormalen skal beskrivast</w:t>
      </w:r>
      <w:r w:rsidR="00653562">
        <w:rPr>
          <w:rFonts w:asciiTheme="majorHAnsi" w:hAnsiTheme="majorHAnsi" w:cstheme="majorHAnsi"/>
          <w:lang w:val="nn-NO"/>
        </w:rPr>
        <w:br/>
      </w:r>
      <w:r w:rsidR="00781AF6" w:rsidRPr="00653562">
        <w:rPr>
          <w:rFonts w:asciiTheme="majorHAnsi" w:hAnsiTheme="majorHAnsi" w:cstheme="majorHAnsi"/>
          <w:lang w:val="nn-NO"/>
        </w:rPr>
        <w:t>6.7.3 Krav til samtidig opparbeiding</w:t>
      </w:r>
      <w:r w:rsidR="00653562">
        <w:rPr>
          <w:rFonts w:asciiTheme="majorHAnsi" w:hAnsiTheme="majorHAnsi" w:cstheme="majorHAnsi"/>
          <w:lang w:val="nn-NO"/>
        </w:rPr>
        <w:br/>
      </w:r>
      <w:r w:rsidR="00781AF6" w:rsidRPr="00653562">
        <w:rPr>
          <w:rFonts w:asciiTheme="majorHAnsi" w:hAnsiTheme="majorHAnsi" w:cstheme="majorHAnsi"/>
          <w:lang w:val="nn-NO"/>
        </w:rPr>
        <w:t>6.7.4 Varelevering</w:t>
      </w:r>
      <w:r w:rsidR="00653562">
        <w:rPr>
          <w:rFonts w:asciiTheme="majorHAnsi" w:hAnsiTheme="majorHAnsi" w:cstheme="majorHAnsi"/>
          <w:lang w:val="nn-NO"/>
        </w:rPr>
        <w:br/>
      </w:r>
      <w:r w:rsidR="00781AF6" w:rsidRPr="00653562">
        <w:rPr>
          <w:rFonts w:asciiTheme="majorHAnsi" w:hAnsiTheme="majorHAnsi" w:cstheme="majorHAnsi"/>
          <w:lang w:val="nn-NO"/>
        </w:rPr>
        <w:t>6.7.5 Tilgjenge for gåande og syklande</w:t>
      </w:r>
      <w:r w:rsidR="00653562">
        <w:rPr>
          <w:rFonts w:asciiTheme="majorHAnsi" w:hAnsiTheme="majorHAnsi" w:cstheme="majorHAnsi"/>
          <w:lang w:val="nn-NO"/>
        </w:rPr>
        <w:br/>
      </w:r>
      <w:r w:rsidR="00781AF6" w:rsidRPr="00653562">
        <w:rPr>
          <w:rFonts w:asciiTheme="majorHAnsi" w:hAnsiTheme="majorHAnsi" w:cstheme="majorHAnsi"/>
          <w:lang w:val="nn-NO"/>
        </w:rPr>
        <w:t>6.7.6 Felles tilkomstvegar, eigedomstilhøve</w:t>
      </w:r>
      <w:r w:rsidR="00653562">
        <w:rPr>
          <w:rFonts w:asciiTheme="majorHAnsi" w:hAnsiTheme="majorHAnsi" w:cstheme="majorHAnsi"/>
          <w:lang w:val="nn-NO"/>
        </w:rPr>
        <w:br/>
      </w:r>
      <w:r w:rsidR="00781AF6" w:rsidRPr="00653562">
        <w:rPr>
          <w:rFonts w:asciiTheme="majorHAnsi" w:hAnsiTheme="majorHAnsi" w:cstheme="majorHAnsi"/>
          <w:lang w:val="nn-NO"/>
        </w:rPr>
        <w:t>6.8 Planlagde offentlege anlegg</w:t>
      </w:r>
      <w:r w:rsidR="00B534C2">
        <w:rPr>
          <w:rFonts w:asciiTheme="majorHAnsi" w:hAnsiTheme="majorHAnsi" w:cstheme="majorHAnsi"/>
          <w:lang w:val="nn-NO"/>
        </w:rPr>
        <w:br/>
      </w:r>
      <w:r w:rsidR="00781AF6" w:rsidRPr="00653562">
        <w:rPr>
          <w:rFonts w:asciiTheme="majorHAnsi" w:hAnsiTheme="majorHAnsi" w:cstheme="majorHAnsi"/>
          <w:lang w:val="nn-NO"/>
        </w:rPr>
        <w:t>6.9 Miljøoppfølging</w:t>
      </w:r>
      <w:r w:rsidR="00B534C2">
        <w:rPr>
          <w:rFonts w:asciiTheme="majorHAnsi" w:hAnsiTheme="majorHAnsi" w:cstheme="majorHAnsi"/>
          <w:lang w:val="nn-NO"/>
        </w:rPr>
        <w:br/>
      </w:r>
      <w:r w:rsidR="00781AF6" w:rsidRPr="00653562">
        <w:rPr>
          <w:rFonts w:asciiTheme="majorHAnsi" w:hAnsiTheme="majorHAnsi" w:cstheme="majorHAnsi"/>
          <w:lang w:val="nn-NO"/>
        </w:rPr>
        <w:t>• Miljøtiltak</w:t>
      </w:r>
      <w:r w:rsidR="00B534C2">
        <w:rPr>
          <w:rFonts w:asciiTheme="majorHAnsi" w:hAnsiTheme="majorHAnsi" w:cstheme="majorHAnsi"/>
          <w:lang w:val="nn-NO"/>
        </w:rPr>
        <w:br/>
      </w:r>
      <w:r w:rsidR="00781AF6" w:rsidRPr="00653562">
        <w:rPr>
          <w:rFonts w:asciiTheme="majorHAnsi" w:hAnsiTheme="majorHAnsi" w:cstheme="majorHAnsi"/>
          <w:lang w:val="nn-NO"/>
        </w:rPr>
        <w:t>6.10 Universell utforming</w:t>
      </w:r>
      <w:r w:rsidR="00B534C2">
        <w:rPr>
          <w:rFonts w:asciiTheme="majorHAnsi" w:hAnsiTheme="majorHAnsi" w:cstheme="majorHAnsi"/>
          <w:lang w:val="nn-NO"/>
        </w:rPr>
        <w:br/>
      </w:r>
      <w:r w:rsidR="00781AF6" w:rsidRPr="00653562">
        <w:rPr>
          <w:rFonts w:asciiTheme="majorHAnsi" w:hAnsiTheme="majorHAnsi" w:cstheme="majorHAnsi"/>
          <w:lang w:val="nn-NO"/>
        </w:rPr>
        <w:t>• Beskrive kva krav som er stilte</w:t>
      </w:r>
      <w:r w:rsidR="00B534C2">
        <w:rPr>
          <w:rFonts w:asciiTheme="majorHAnsi" w:hAnsiTheme="majorHAnsi" w:cstheme="majorHAnsi"/>
          <w:lang w:val="nn-NO"/>
        </w:rPr>
        <w:br/>
      </w:r>
      <w:r w:rsidR="00781AF6" w:rsidRPr="00653562">
        <w:rPr>
          <w:rFonts w:asciiTheme="majorHAnsi" w:hAnsiTheme="majorHAnsi" w:cstheme="majorHAnsi"/>
          <w:lang w:val="nn-NO"/>
        </w:rPr>
        <w:t>• Korleis universell utforming skal løysast</w:t>
      </w:r>
      <w:r w:rsidR="00B534C2">
        <w:rPr>
          <w:rFonts w:asciiTheme="majorHAnsi" w:hAnsiTheme="majorHAnsi" w:cstheme="majorHAnsi"/>
          <w:lang w:val="nn-NO"/>
        </w:rPr>
        <w:br/>
      </w:r>
      <w:r w:rsidR="00781AF6" w:rsidRPr="00653562">
        <w:rPr>
          <w:rFonts w:asciiTheme="majorHAnsi" w:hAnsiTheme="majorHAnsi" w:cstheme="majorHAnsi"/>
          <w:lang w:val="nn-NO"/>
        </w:rPr>
        <w:t xml:space="preserve">6.11 </w:t>
      </w:r>
      <w:proofErr w:type="spellStart"/>
      <w:r w:rsidR="00781AF6" w:rsidRPr="00653562">
        <w:rPr>
          <w:rFonts w:asciiTheme="majorHAnsi" w:hAnsiTheme="majorHAnsi" w:cstheme="majorHAnsi"/>
          <w:lang w:val="nn-NO"/>
        </w:rPr>
        <w:t>Uteopphaldsareal</w:t>
      </w:r>
      <w:proofErr w:type="spellEnd"/>
      <w:r w:rsidR="00B534C2">
        <w:rPr>
          <w:rFonts w:asciiTheme="majorHAnsi" w:hAnsiTheme="majorHAnsi" w:cstheme="majorHAnsi"/>
          <w:lang w:val="nn-NO"/>
        </w:rPr>
        <w:br/>
      </w:r>
      <w:r w:rsidR="00781AF6" w:rsidRPr="00653562">
        <w:rPr>
          <w:rFonts w:asciiTheme="majorHAnsi" w:hAnsiTheme="majorHAnsi" w:cstheme="majorHAnsi"/>
          <w:lang w:val="nn-NO"/>
        </w:rPr>
        <w:t xml:space="preserve">• Private og felles </w:t>
      </w:r>
      <w:proofErr w:type="spellStart"/>
      <w:r w:rsidR="00781AF6" w:rsidRPr="00653562">
        <w:rPr>
          <w:rFonts w:asciiTheme="majorHAnsi" w:hAnsiTheme="majorHAnsi" w:cstheme="majorHAnsi"/>
          <w:lang w:val="nn-NO"/>
        </w:rPr>
        <w:t>uteopphaldsareal</w:t>
      </w:r>
      <w:proofErr w:type="spellEnd"/>
      <w:r w:rsidR="00B534C2">
        <w:rPr>
          <w:rFonts w:asciiTheme="majorHAnsi" w:hAnsiTheme="majorHAnsi" w:cstheme="majorHAnsi"/>
          <w:lang w:val="nn-NO"/>
        </w:rPr>
        <w:br/>
      </w:r>
      <w:r w:rsidR="00781AF6" w:rsidRPr="00653562">
        <w:rPr>
          <w:rFonts w:asciiTheme="majorHAnsi" w:hAnsiTheme="majorHAnsi" w:cstheme="majorHAnsi"/>
          <w:lang w:val="nn-NO"/>
        </w:rPr>
        <w:t xml:space="preserve">• Storleik, lokalisering og kvalitet på </w:t>
      </w:r>
      <w:proofErr w:type="spellStart"/>
      <w:r w:rsidR="00781AF6" w:rsidRPr="00653562">
        <w:rPr>
          <w:rFonts w:asciiTheme="majorHAnsi" w:hAnsiTheme="majorHAnsi" w:cstheme="majorHAnsi"/>
          <w:lang w:val="nn-NO"/>
        </w:rPr>
        <w:t>uteopphaldsareal</w:t>
      </w:r>
      <w:proofErr w:type="spellEnd"/>
      <w:r w:rsidR="00B534C2">
        <w:rPr>
          <w:rFonts w:asciiTheme="majorHAnsi" w:hAnsiTheme="majorHAnsi" w:cstheme="majorHAnsi"/>
          <w:lang w:val="nn-NO"/>
        </w:rPr>
        <w:br/>
      </w:r>
      <w:r w:rsidR="00781AF6" w:rsidRPr="00653562">
        <w:rPr>
          <w:rFonts w:asciiTheme="majorHAnsi" w:hAnsiTheme="majorHAnsi" w:cstheme="majorHAnsi"/>
          <w:lang w:val="nn-NO"/>
        </w:rPr>
        <w:t xml:space="preserve">• </w:t>
      </w:r>
      <w:r w:rsidR="00D8340B" w:rsidRPr="00653562">
        <w:rPr>
          <w:rFonts w:asciiTheme="majorHAnsi" w:hAnsiTheme="majorHAnsi" w:cstheme="majorHAnsi"/>
          <w:lang w:val="nn-NO"/>
        </w:rPr>
        <w:t>Leikeplassar</w:t>
      </w:r>
      <w:r w:rsidR="00B534C2">
        <w:rPr>
          <w:rFonts w:asciiTheme="majorHAnsi" w:hAnsiTheme="majorHAnsi" w:cstheme="majorHAnsi"/>
          <w:lang w:val="nn-NO"/>
        </w:rPr>
        <w:br/>
      </w:r>
      <w:r w:rsidR="00781AF6" w:rsidRPr="00653562">
        <w:rPr>
          <w:rFonts w:asciiTheme="majorHAnsi" w:hAnsiTheme="majorHAnsi" w:cstheme="majorHAnsi"/>
          <w:lang w:val="nn-NO"/>
        </w:rPr>
        <w:t>• Grunngjeving for eventuelle avvik frå vedtekter/normer</w:t>
      </w:r>
      <w:r w:rsidR="00B534C2">
        <w:rPr>
          <w:rFonts w:asciiTheme="majorHAnsi" w:hAnsiTheme="majorHAnsi" w:cstheme="majorHAnsi"/>
          <w:lang w:val="nn-NO"/>
        </w:rPr>
        <w:br/>
      </w:r>
      <w:r w:rsidR="00781AF6" w:rsidRPr="00653562">
        <w:rPr>
          <w:rFonts w:asciiTheme="majorHAnsi" w:hAnsiTheme="majorHAnsi" w:cstheme="majorHAnsi"/>
          <w:lang w:val="nn-NO"/>
        </w:rPr>
        <w:t>• Ivaretaking av eksisterande og eventuell ny vegetasjon• Offentlege friområde</w:t>
      </w:r>
      <w:r w:rsidR="00B534C2">
        <w:rPr>
          <w:rFonts w:asciiTheme="majorHAnsi" w:hAnsiTheme="majorHAnsi" w:cstheme="majorHAnsi"/>
          <w:lang w:val="nn-NO"/>
        </w:rPr>
        <w:br/>
      </w:r>
      <w:r w:rsidR="00781AF6" w:rsidRPr="00653562">
        <w:rPr>
          <w:rFonts w:asciiTheme="majorHAnsi" w:hAnsiTheme="majorHAnsi" w:cstheme="majorHAnsi"/>
          <w:lang w:val="nn-NO"/>
        </w:rPr>
        <w:t>• Arealstorleik</w:t>
      </w:r>
      <w:r w:rsidR="00B534C2">
        <w:rPr>
          <w:rFonts w:asciiTheme="majorHAnsi" w:hAnsiTheme="majorHAnsi" w:cstheme="majorHAnsi"/>
          <w:lang w:val="nn-NO"/>
        </w:rPr>
        <w:br/>
      </w:r>
      <w:r w:rsidR="00781AF6" w:rsidRPr="00653562">
        <w:rPr>
          <w:rFonts w:asciiTheme="majorHAnsi" w:hAnsiTheme="majorHAnsi" w:cstheme="majorHAnsi"/>
          <w:lang w:val="nn-NO"/>
        </w:rPr>
        <w:t>• Turvegar</w:t>
      </w:r>
      <w:r w:rsidR="00B534C2">
        <w:rPr>
          <w:rFonts w:asciiTheme="majorHAnsi" w:hAnsiTheme="majorHAnsi" w:cstheme="majorHAnsi"/>
          <w:lang w:val="nn-NO"/>
        </w:rPr>
        <w:br/>
      </w:r>
      <w:r w:rsidR="00781AF6" w:rsidRPr="00653562">
        <w:rPr>
          <w:rFonts w:asciiTheme="majorHAnsi" w:hAnsiTheme="majorHAnsi" w:cstheme="majorHAnsi"/>
          <w:lang w:val="nn-NO"/>
        </w:rPr>
        <w:t>• Tilkomst og tilgjenge</w:t>
      </w:r>
      <w:r w:rsidR="00EF266B" w:rsidRPr="00653562">
        <w:rPr>
          <w:rFonts w:asciiTheme="majorHAnsi" w:hAnsiTheme="majorHAnsi" w:cstheme="majorHAnsi"/>
          <w:lang w:val="nn-NO"/>
        </w:rPr>
        <w:t>legheit</w:t>
      </w:r>
      <w:r w:rsidR="00B534C2">
        <w:rPr>
          <w:rFonts w:asciiTheme="majorHAnsi" w:hAnsiTheme="majorHAnsi" w:cstheme="majorHAnsi"/>
          <w:lang w:val="nn-NO"/>
        </w:rPr>
        <w:br/>
      </w:r>
      <w:r w:rsidR="00781AF6" w:rsidRPr="00653562">
        <w:rPr>
          <w:rFonts w:asciiTheme="majorHAnsi" w:hAnsiTheme="majorHAnsi" w:cstheme="majorHAnsi"/>
          <w:lang w:val="nn-NO"/>
        </w:rPr>
        <w:t>• Sesongbruk</w:t>
      </w:r>
      <w:r w:rsidR="00B534C2">
        <w:rPr>
          <w:rFonts w:asciiTheme="majorHAnsi" w:hAnsiTheme="majorHAnsi" w:cstheme="majorHAnsi"/>
          <w:lang w:val="nn-NO"/>
        </w:rPr>
        <w:br/>
      </w:r>
      <w:r w:rsidR="00781AF6" w:rsidRPr="00653562">
        <w:rPr>
          <w:rFonts w:asciiTheme="majorHAnsi" w:hAnsiTheme="majorHAnsi" w:cstheme="majorHAnsi"/>
          <w:lang w:val="nn-NO"/>
        </w:rPr>
        <w:t xml:space="preserve">• Andre </w:t>
      </w:r>
      <w:proofErr w:type="spellStart"/>
      <w:r w:rsidR="00781AF6" w:rsidRPr="00653562">
        <w:rPr>
          <w:rFonts w:asciiTheme="majorHAnsi" w:hAnsiTheme="majorHAnsi" w:cstheme="majorHAnsi"/>
          <w:lang w:val="nn-NO"/>
        </w:rPr>
        <w:t>uteopphaldsareal</w:t>
      </w:r>
      <w:proofErr w:type="spellEnd"/>
      <w:r w:rsidR="00B534C2">
        <w:rPr>
          <w:rFonts w:asciiTheme="majorHAnsi" w:hAnsiTheme="majorHAnsi" w:cstheme="majorHAnsi"/>
          <w:lang w:val="nn-NO"/>
        </w:rPr>
        <w:br/>
      </w:r>
      <w:r w:rsidR="00781AF6" w:rsidRPr="00653562">
        <w:rPr>
          <w:rFonts w:asciiTheme="majorHAnsi" w:hAnsiTheme="majorHAnsi" w:cstheme="majorHAnsi"/>
          <w:lang w:val="nn-NO"/>
        </w:rPr>
        <w:t>• Krav om utomhusplan og rekkefølgjebestemming</w:t>
      </w:r>
      <w:r w:rsidR="00B534C2">
        <w:rPr>
          <w:rFonts w:asciiTheme="majorHAnsi" w:hAnsiTheme="majorHAnsi" w:cstheme="majorHAnsi"/>
          <w:lang w:val="nn-NO"/>
        </w:rPr>
        <w:br/>
      </w:r>
      <w:r w:rsidR="00781AF6" w:rsidRPr="00653562">
        <w:rPr>
          <w:rFonts w:asciiTheme="majorHAnsi" w:hAnsiTheme="majorHAnsi" w:cstheme="majorHAnsi"/>
          <w:lang w:val="nn-NO"/>
        </w:rPr>
        <w:t>6.12 Landbruksfaglege vurderingar</w:t>
      </w:r>
      <w:r w:rsidR="00B534C2">
        <w:rPr>
          <w:rFonts w:asciiTheme="majorHAnsi" w:hAnsiTheme="majorHAnsi" w:cstheme="majorHAnsi"/>
          <w:lang w:val="nn-NO"/>
        </w:rPr>
        <w:br/>
      </w:r>
      <w:r w:rsidR="00781AF6" w:rsidRPr="00653562">
        <w:rPr>
          <w:rFonts w:asciiTheme="majorHAnsi" w:hAnsiTheme="majorHAnsi" w:cstheme="majorHAnsi"/>
          <w:lang w:val="nn-NO"/>
        </w:rPr>
        <w:t>6.13 Kollektivtilbod</w:t>
      </w:r>
      <w:r w:rsidR="00B534C2">
        <w:rPr>
          <w:rFonts w:asciiTheme="majorHAnsi" w:hAnsiTheme="majorHAnsi" w:cstheme="majorHAnsi"/>
          <w:lang w:val="nn-NO"/>
        </w:rPr>
        <w:br/>
      </w:r>
      <w:r w:rsidR="00781AF6" w:rsidRPr="00653562">
        <w:rPr>
          <w:rFonts w:asciiTheme="majorHAnsi" w:hAnsiTheme="majorHAnsi" w:cstheme="majorHAnsi"/>
          <w:lang w:val="nn-NO"/>
        </w:rPr>
        <w:t>6.14 Kulturminne</w:t>
      </w:r>
      <w:r w:rsidR="00B534C2">
        <w:rPr>
          <w:rFonts w:asciiTheme="majorHAnsi" w:hAnsiTheme="majorHAnsi" w:cstheme="majorHAnsi"/>
          <w:lang w:val="nn-NO"/>
        </w:rPr>
        <w:br/>
      </w:r>
      <w:r w:rsidR="00781AF6" w:rsidRPr="00653562">
        <w:rPr>
          <w:rFonts w:asciiTheme="majorHAnsi" w:hAnsiTheme="majorHAnsi" w:cstheme="majorHAnsi"/>
          <w:lang w:val="nn-NO"/>
        </w:rPr>
        <w:t xml:space="preserve">• Løysingar i </w:t>
      </w:r>
      <w:r w:rsidR="00EF266B" w:rsidRPr="00653562">
        <w:rPr>
          <w:rFonts w:asciiTheme="majorHAnsi" w:hAnsiTheme="majorHAnsi" w:cstheme="majorHAnsi"/>
          <w:lang w:val="nn-NO"/>
        </w:rPr>
        <w:t>forhold</w:t>
      </w:r>
      <w:r w:rsidR="00781AF6" w:rsidRPr="00653562">
        <w:rPr>
          <w:rFonts w:asciiTheme="majorHAnsi" w:hAnsiTheme="majorHAnsi" w:cstheme="majorHAnsi"/>
          <w:lang w:val="nn-NO"/>
        </w:rPr>
        <w:t xml:space="preserve"> til kulturminne</w:t>
      </w:r>
    </w:p>
    <w:p w14:paraId="2C3C797C" w14:textId="26F7D64F" w:rsidR="00781AF6" w:rsidRPr="00653562" w:rsidRDefault="00781AF6" w:rsidP="00781AF6">
      <w:pPr>
        <w:rPr>
          <w:rFonts w:asciiTheme="majorHAnsi" w:hAnsiTheme="majorHAnsi" w:cstheme="majorHAnsi"/>
          <w:lang w:val="nn-NO"/>
        </w:rPr>
      </w:pPr>
      <w:r w:rsidRPr="00653562">
        <w:rPr>
          <w:rFonts w:asciiTheme="majorHAnsi" w:hAnsiTheme="majorHAnsi" w:cstheme="majorHAnsi"/>
          <w:lang w:val="nn-NO"/>
        </w:rPr>
        <w:lastRenderedPageBreak/>
        <w:t>6.15 Sosial infrastruktur</w:t>
      </w:r>
      <w:r w:rsidR="00B534C2">
        <w:rPr>
          <w:rFonts w:asciiTheme="majorHAnsi" w:hAnsiTheme="majorHAnsi" w:cstheme="majorHAnsi"/>
          <w:lang w:val="nn-NO"/>
        </w:rPr>
        <w:br/>
      </w:r>
      <w:r w:rsidRPr="00653562">
        <w:rPr>
          <w:rFonts w:asciiTheme="majorHAnsi" w:hAnsiTheme="majorHAnsi" w:cstheme="majorHAnsi"/>
          <w:lang w:val="nn-NO"/>
        </w:rPr>
        <w:t>6.16 Plan for vatn og avløp samt tilknyting til offentleg nett</w:t>
      </w:r>
      <w:r w:rsidR="00B534C2">
        <w:rPr>
          <w:rFonts w:asciiTheme="majorHAnsi" w:hAnsiTheme="majorHAnsi" w:cstheme="majorHAnsi"/>
          <w:lang w:val="nn-NO"/>
        </w:rPr>
        <w:br/>
      </w:r>
      <w:r w:rsidRPr="00653562">
        <w:rPr>
          <w:rFonts w:asciiTheme="majorHAnsi" w:hAnsiTheme="majorHAnsi" w:cstheme="majorHAnsi"/>
          <w:lang w:val="nn-NO"/>
        </w:rPr>
        <w:t>6.17 Plan for avfallshenting/søppelsug</w:t>
      </w:r>
      <w:r w:rsidR="00B534C2">
        <w:rPr>
          <w:rFonts w:asciiTheme="majorHAnsi" w:hAnsiTheme="majorHAnsi" w:cstheme="majorHAnsi"/>
          <w:lang w:val="nn-NO"/>
        </w:rPr>
        <w:br/>
      </w:r>
      <w:r w:rsidRPr="00653562">
        <w:rPr>
          <w:rFonts w:asciiTheme="majorHAnsi" w:hAnsiTheme="majorHAnsi" w:cstheme="majorHAnsi"/>
          <w:lang w:val="nn-NO"/>
        </w:rPr>
        <w:t>6.18 Avbøtande tiltak/løysingar (ROS)</w:t>
      </w:r>
      <w:r w:rsidR="00B534C2">
        <w:rPr>
          <w:rFonts w:asciiTheme="majorHAnsi" w:hAnsiTheme="majorHAnsi" w:cstheme="majorHAnsi"/>
          <w:lang w:val="nn-NO"/>
        </w:rPr>
        <w:br/>
      </w:r>
      <w:r w:rsidRPr="00653562">
        <w:rPr>
          <w:rFonts w:asciiTheme="majorHAnsi" w:hAnsiTheme="majorHAnsi" w:cstheme="majorHAnsi"/>
          <w:lang w:val="nn-NO"/>
        </w:rPr>
        <w:t>6.19 Rekkefølgjebestemmingar</w:t>
      </w:r>
    </w:p>
    <w:p w14:paraId="270D59B3" w14:textId="77777777" w:rsidR="00781AF6" w:rsidRPr="00653562" w:rsidRDefault="00781AF6" w:rsidP="00B534C2">
      <w:pPr>
        <w:pStyle w:val="Overskrift2"/>
        <w:rPr>
          <w:lang w:val="nn-NO"/>
        </w:rPr>
      </w:pPr>
      <w:r w:rsidRPr="00653562">
        <w:rPr>
          <w:lang w:val="nn-NO"/>
        </w:rPr>
        <w:t>7 Konsekvensutgreiing</w:t>
      </w:r>
    </w:p>
    <w:p w14:paraId="420B4FF9" w14:textId="4DBFFEAE" w:rsidR="00781AF6" w:rsidRPr="00653562" w:rsidRDefault="00781AF6" w:rsidP="00781AF6">
      <w:pPr>
        <w:rPr>
          <w:rFonts w:asciiTheme="majorHAnsi" w:hAnsiTheme="majorHAnsi" w:cstheme="majorHAnsi"/>
          <w:lang w:val="nn-NO"/>
        </w:rPr>
      </w:pPr>
      <w:r w:rsidRPr="00653562">
        <w:rPr>
          <w:rFonts w:asciiTheme="majorHAnsi" w:hAnsiTheme="majorHAnsi" w:cstheme="majorHAnsi"/>
          <w:lang w:val="nn-NO"/>
        </w:rPr>
        <w:t>7.1 Konsekvensutgreiing etter forskrift om konsekvensutgreiing skal takast inn i planomtalen. Dersom utgreiinga er omfattande, kan eit samandrag takast inn i planomtalen. Fullstendig konsekvensutgreiing må då leggjast ved. Konsekvensutgreiinga må oppsummerast tydeleg slik at følgjene for planen kjem godt fram.</w:t>
      </w:r>
      <w:r w:rsidR="00B534C2">
        <w:rPr>
          <w:rFonts w:asciiTheme="majorHAnsi" w:hAnsiTheme="majorHAnsi" w:cstheme="majorHAnsi"/>
          <w:lang w:val="nn-NO"/>
        </w:rPr>
        <w:br/>
      </w:r>
      <w:r w:rsidRPr="00653562">
        <w:rPr>
          <w:rFonts w:asciiTheme="majorHAnsi" w:hAnsiTheme="majorHAnsi" w:cstheme="majorHAnsi"/>
          <w:lang w:val="nn-NO"/>
        </w:rPr>
        <w:t>7.2 Dersom reguleringsplanen ikkje er konsekvensutgreiingspliktig, bør dette grunngjevast kort.</w:t>
      </w:r>
    </w:p>
    <w:p w14:paraId="4707EB75" w14:textId="77777777" w:rsidR="00781AF6" w:rsidRPr="00653562" w:rsidRDefault="00781AF6" w:rsidP="00B534C2">
      <w:pPr>
        <w:pStyle w:val="Overskrift2"/>
        <w:rPr>
          <w:lang w:val="nn-NO"/>
        </w:rPr>
      </w:pPr>
      <w:r w:rsidRPr="00653562">
        <w:rPr>
          <w:lang w:val="nn-NO"/>
        </w:rPr>
        <w:t>8 Verknader/konsekvensar av planframlegget</w:t>
      </w:r>
    </w:p>
    <w:p w14:paraId="1CB1593A" w14:textId="416E23F2" w:rsidR="00B534C2" w:rsidRDefault="00781AF6" w:rsidP="00781AF6">
      <w:pPr>
        <w:rPr>
          <w:rFonts w:asciiTheme="majorHAnsi" w:hAnsiTheme="majorHAnsi" w:cstheme="majorHAnsi"/>
          <w:lang w:val="nn-NO"/>
        </w:rPr>
      </w:pPr>
      <w:r w:rsidRPr="00653562">
        <w:rPr>
          <w:rFonts w:asciiTheme="majorHAnsi" w:hAnsiTheme="majorHAnsi" w:cstheme="majorHAnsi"/>
          <w:lang w:val="nn-NO"/>
        </w:rPr>
        <w:t xml:space="preserve">Her skal verknader og konsekvensar av gjennomføring av planen </w:t>
      </w:r>
      <w:r w:rsidR="00EF266B" w:rsidRPr="00653562">
        <w:rPr>
          <w:rFonts w:asciiTheme="majorHAnsi" w:hAnsiTheme="majorHAnsi" w:cstheme="majorHAnsi"/>
          <w:lang w:val="nn-NO"/>
        </w:rPr>
        <w:t>beskrivast</w:t>
      </w:r>
      <w:r w:rsidRPr="00653562">
        <w:rPr>
          <w:rFonts w:asciiTheme="majorHAnsi" w:hAnsiTheme="majorHAnsi" w:cstheme="majorHAnsi"/>
          <w:lang w:val="nn-NO"/>
        </w:rPr>
        <w:t xml:space="preserve"> og vurderast. Konsekvensar skal skildrast når planen avvik frå vedteken oversiktsplan, temaplan, retningslinje, norm eller vedtekt, eller når planen vil medføre konsekvensar for natur, miljø eller samfunn. Eventuelle avbøtande tiltak skal skildrast.</w:t>
      </w:r>
      <w:r w:rsidR="00B534C2">
        <w:rPr>
          <w:rFonts w:asciiTheme="majorHAnsi" w:hAnsiTheme="majorHAnsi" w:cstheme="majorHAnsi"/>
          <w:lang w:val="nn-NO"/>
        </w:rPr>
        <w:br/>
      </w:r>
      <w:r w:rsidRPr="00653562">
        <w:rPr>
          <w:rFonts w:asciiTheme="majorHAnsi" w:hAnsiTheme="majorHAnsi" w:cstheme="majorHAnsi"/>
          <w:lang w:val="nn-NO"/>
        </w:rPr>
        <w:t>8.1 Overordna planar</w:t>
      </w:r>
      <w:r w:rsidR="00B534C2">
        <w:rPr>
          <w:rFonts w:asciiTheme="majorHAnsi" w:hAnsiTheme="majorHAnsi" w:cstheme="majorHAnsi"/>
          <w:lang w:val="nn-NO"/>
        </w:rPr>
        <w:br/>
      </w:r>
      <w:r w:rsidRPr="00653562">
        <w:rPr>
          <w:rFonts w:asciiTheme="majorHAnsi" w:hAnsiTheme="majorHAnsi" w:cstheme="majorHAnsi"/>
          <w:lang w:val="nn-NO"/>
        </w:rPr>
        <w:t>8.2 Landskap</w:t>
      </w:r>
      <w:r w:rsidR="00B534C2">
        <w:rPr>
          <w:rFonts w:asciiTheme="majorHAnsi" w:hAnsiTheme="majorHAnsi" w:cstheme="majorHAnsi"/>
          <w:lang w:val="nn-NO"/>
        </w:rPr>
        <w:br/>
      </w:r>
      <w:r w:rsidRPr="00653562">
        <w:rPr>
          <w:rFonts w:asciiTheme="majorHAnsi" w:hAnsiTheme="majorHAnsi" w:cstheme="majorHAnsi"/>
          <w:lang w:val="nn-NO"/>
        </w:rPr>
        <w:t>8.3 Staden sin karakter</w:t>
      </w:r>
      <w:r w:rsidR="00B534C2">
        <w:rPr>
          <w:rFonts w:asciiTheme="majorHAnsi" w:hAnsiTheme="majorHAnsi" w:cstheme="majorHAnsi"/>
          <w:lang w:val="nn-NO"/>
        </w:rPr>
        <w:br/>
      </w:r>
      <w:r w:rsidRPr="00653562">
        <w:rPr>
          <w:rFonts w:asciiTheme="majorHAnsi" w:hAnsiTheme="majorHAnsi" w:cstheme="majorHAnsi"/>
          <w:lang w:val="nn-NO"/>
        </w:rPr>
        <w:t xml:space="preserve">8.4 </w:t>
      </w:r>
      <w:proofErr w:type="spellStart"/>
      <w:r w:rsidRPr="00653562">
        <w:rPr>
          <w:rFonts w:asciiTheme="majorHAnsi" w:hAnsiTheme="majorHAnsi" w:cstheme="majorHAnsi"/>
          <w:lang w:val="nn-NO"/>
        </w:rPr>
        <w:t>Byform</w:t>
      </w:r>
      <w:proofErr w:type="spellEnd"/>
      <w:r w:rsidRPr="00653562">
        <w:rPr>
          <w:rFonts w:asciiTheme="majorHAnsi" w:hAnsiTheme="majorHAnsi" w:cstheme="majorHAnsi"/>
          <w:lang w:val="nn-NO"/>
        </w:rPr>
        <w:t xml:space="preserve"> og estetikk</w:t>
      </w:r>
      <w:r w:rsidR="00B534C2">
        <w:rPr>
          <w:rFonts w:asciiTheme="majorHAnsi" w:hAnsiTheme="majorHAnsi" w:cstheme="majorHAnsi"/>
          <w:lang w:val="nn-NO"/>
        </w:rPr>
        <w:br/>
      </w:r>
      <w:r w:rsidRPr="00653562">
        <w:rPr>
          <w:rFonts w:asciiTheme="majorHAnsi" w:hAnsiTheme="majorHAnsi" w:cstheme="majorHAnsi"/>
          <w:lang w:val="nn-NO"/>
        </w:rPr>
        <w:t>8.5 Kulturminne og kulturmiljø, eventuelt verneverdi</w:t>
      </w:r>
      <w:r w:rsidR="00B534C2">
        <w:rPr>
          <w:rFonts w:asciiTheme="majorHAnsi" w:hAnsiTheme="majorHAnsi" w:cstheme="majorHAnsi"/>
          <w:lang w:val="nn-NO"/>
        </w:rPr>
        <w:br/>
      </w:r>
      <w:r w:rsidRPr="00653562">
        <w:rPr>
          <w:rFonts w:asciiTheme="majorHAnsi" w:hAnsiTheme="majorHAnsi" w:cstheme="majorHAnsi"/>
          <w:lang w:val="nn-NO"/>
        </w:rPr>
        <w:t>8.6 Forholdet til krava i kapittel II i naturmangfaldlova</w:t>
      </w:r>
      <w:r w:rsidR="00B534C2">
        <w:rPr>
          <w:rFonts w:asciiTheme="majorHAnsi" w:hAnsiTheme="majorHAnsi" w:cstheme="majorHAnsi"/>
          <w:lang w:val="nn-NO"/>
        </w:rPr>
        <w:br/>
      </w:r>
      <w:r w:rsidRPr="00653562">
        <w:rPr>
          <w:rFonts w:asciiTheme="majorHAnsi" w:hAnsiTheme="majorHAnsi" w:cstheme="majorHAnsi"/>
          <w:lang w:val="nn-NO"/>
        </w:rPr>
        <w:t>• Naturverdiar</w:t>
      </w:r>
      <w:r w:rsidR="00B534C2">
        <w:rPr>
          <w:rFonts w:asciiTheme="majorHAnsi" w:hAnsiTheme="majorHAnsi" w:cstheme="majorHAnsi"/>
          <w:lang w:val="nn-NO"/>
        </w:rPr>
        <w:br/>
      </w:r>
      <w:r w:rsidRPr="00653562">
        <w:rPr>
          <w:rFonts w:asciiTheme="majorHAnsi" w:hAnsiTheme="majorHAnsi" w:cstheme="majorHAnsi"/>
          <w:lang w:val="nn-NO"/>
        </w:rPr>
        <w:t>• Biologisk mangfald</w:t>
      </w:r>
      <w:r w:rsidR="00B534C2">
        <w:rPr>
          <w:rFonts w:asciiTheme="majorHAnsi" w:hAnsiTheme="majorHAnsi" w:cstheme="majorHAnsi"/>
          <w:lang w:val="nn-NO"/>
        </w:rPr>
        <w:br/>
      </w:r>
      <w:r w:rsidRPr="00653562">
        <w:rPr>
          <w:rFonts w:asciiTheme="majorHAnsi" w:hAnsiTheme="majorHAnsi" w:cstheme="majorHAnsi"/>
          <w:lang w:val="nn-NO"/>
        </w:rPr>
        <w:t>• Verdifull vegetasjon</w:t>
      </w:r>
      <w:r w:rsidR="00B534C2">
        <w:rPr>
          <w:rFonts w:asciiTheme="majorHAnsi" w:hAnsiTheme="majorHAnsi" w:cstheme="majorHAnsi"/>
          <w:lang w:val="nn-NO"/>
        </w:rPr>
        <w:br/>
      </w:r>
      <w:r w:rsidRPr="00653562">
        <w:rPr>
          <w:rFonts w:asciiTheme="majorHAnsi" w:hAnsiTheme="majorHAnsi" w:cstheme="majorHAnsi"/>
          <w:lang w:val="nn-NO"/>
        </w:rPr>
        <w:t>• Viltinteresser</w:t>
      </w:r>
      <w:r w:rsidR="00B534C2">
        <w:rPr>
          <w:rFonts w:asciiTheme="majorHAnsi" w:hAnsiTheme="majorHAnsi" w:cstheme="majorHAnsi"/>
          <w:lang w:val="nn-NO"/>
        </w:rPr>
        <w:br/>
      </w:r>
      <w:r w:rsidRPr="00653562">
        <w:rPr>
          <w:rFonts w:asciiTheme="majorHAnsi" w:hAnsiTheme="majorHAnsi" w:cstheme="majorHAnsi"/>
          <w:lang w:val="nn-NO"/>
        </w:rPr>
        <w:t>• Økologiske funksjonar os</w:t>
      </w:r>
      <w:r w:rsidR="00EF266B" w:rsidRPr="00653562">
        <w:rPr>
          <w:rFonts w:asciiTheme="majorHAnsi" w:hAnsiTheme="majorHAnsi" w:cstheme="majorHAnsi"/>
          <w:lang w:val="nn-NO"/>
        </w:rPr>
        <w:t>b</w:t>
      </w:r>
      <w:r w:rsidRPr="00653562">
        <w:rPr>
          <w:rFonts w:asciiTheme="majorHAnsi" w:hAnsiTheme="majorHAnsi" w:cstheme="majorHAnsi"/>
          <w:lang w:val="nn-NO"/>
        </w:rPr>
        <w:t>.</w:t>
      </w:r>
      <w:r w:rsidR="00B534C2">
        <w:rPr>
          <w:rFonts w:asciiTheme="majorHAnsi" w:hAnsiTheme="majorHAnsi" w:cstheme="majorHAnsi"/>
          <w:lang w:val="nn-NO"/>
        </w:rPr>
        <w:br/>
      </w:r>
      <w:r w:rsidRPr="00653562">
        <w:rPr>
          <w:rFonts w:asciiTheme="majorHAnsi" w:hAnsiTheme="majorHAnsi" w:cstheme="majorHAnsi"/>
          <w:lang w:val="nn-NO"/>
        </w:rPr>
        <w:t>8.7 Klimagassutslepp</w:t>
      </w:r>
      <w:r w:rsidR="00B534C2">
        <w:rPr>
          <w:rFonts w:asciiTheme="majorHAnsi" w:hAnsiTheme="majorHAnsi" w:cstheme="majorHAnsi"/>
          <w:lang w:val="nn-NO"/>
        </w:rPr>
        <w:br/>
      </w:r>
      <w:r w:rsidRPr="00653562">
        <w:rPr>
          <w:rFonts w:asciiTheme="majorHAnsi" w:hAnsiTheme="majorHAnsi" w:cstheme="majorHAnsi"/>
          <w:lang w:val="nn-NO"/>
        </w:rPr>
        <w:t>8.8 Rekreasjonsinteresser/rekreasjonsbruk</w:t>
      </w:r>
      <w:r w:rsidR="00B534C2">
        <w:rPr>
          <w:rFonts w:asciiTheme="majorHAnsi" w:hAnsiTheme="majorHAnsi" w:cstheme="majorHAnsi"/>
          <w:lang w:val="nn-NO"/>
        </w:rPr>
        <w:br/>
      </w:r>
      <w:r w:rsidRPr="00653562">
        <w:rPr>
          <w:rFonts w:asciiTheme="majorHAnsi" w:hAnsiTheme="majorHAnsi" w:cstheme="majorHAnsi"/>
          <w:lang w:val="nn-NO"/>
        </w:rPr>
        <w:t>8.9 Uteområde</w:t>
      </w:r>
      <w:r w:rsidR="00B534C2">
        <w:rPr>
          <w:rFonts w:asciiTheme="majorHAnsi" w:hAnsiTheme="majorHAnsi" w:cstheme="majorHAnsi"/>
          <w:lang w:val="nn-NO"/>
        </w:rPr>
        <w:br/>
      </w:r>
      <w:r w:rsidRPr="00653562">
        <w:rPr>
          <w:rFonts w:asciiTheme="majorHAnsi" w:hAnsiTheme="majorHAnsi" w:cstheme="majorHAnsi"/>
          <w:lang w:val="nn-NO"/>
        </w:rPr>
        <w:t>8.10 Trafikktilhøve</w:t>
      </w:r>
      <w:r w:rsidR="00B534C2">
        <w:rPr>
          <w:rFonts w:asciiTheme="majorHAnsi" w:hAnsiTheme="majorHAnsi" w:cstheme="majorHAnsi"/>
          <w:lang w:val="nn-NO"/>
        </w:rPr>
        <w:br/>
      </w:r>
      <w:r w:rsidRPr="00653562">
        <w:rPr>
          <w:rFonts w:asciiTheme="majorHAnsi" w:hAnsiTheme="majorHAnsi" w:cstheme="majorHAnsi"/>
          <w:lang w:val="nn-NO"/>
        </w:rPr>
        <w:t>• Veg</w:t>
      </w:r>
      <w:r w:rsidR="00EF266B" w:rsidRPr="00653562">
        <w:rPr>
          <w:rFonts w:asciiTheme="majorHAnsi" w:hAnsiTheme="majorHAnsi" w:cstheme="majorHAnsi"/>
          <w:lang w:val="nn-NO"/>
        </w:rPr>
        <w:t>forhold</w:t>
      </w:r>
      <w:r w:rsidR="00B534C2">
        <w:rPr>
          <w:rFonts w:asciiTheme="majorHAnsi" w:hAnsiTheme="majorHAnsi" w:cstheme="majorHAnsi"/>
          <w:lang w:val="nn-NO"/>
        </w:rPr>
        <w:br/>
      </w:r>
      <w:r w:rsidRPr="00653562">
        <w:rPr>
          <w:rFonts w:asciiTheme="majorHAnsi" w:hAnsiTheme="majorHAnsi" w:cstheme="majorHAnsi"/>
          <w:lang w:val="nn-NO"/>
        </w:rPr>
        <w:t>• Trafikkauke/-reduksjon</w:t>
      </w:r>
      <w:r w:rsidR="00B534C2">
        <w:rPr>
          <w:rFonts w:asciiTheme="majorHAnsi" w:hAnsiTheme="majorHAnsi" w:cstheme="majorHAnsi"/>
          <w:lang w:val="nn-NO"/>
        </w:rPr>
        <w:br/>
      </w:r>
      <w:r w:rsidRPr="00653562">
        <w:rPr>
          <w:rFonts w:asciiTheme="majorHAnsi" w:hAnsiTheme="majorHAnsi" w:cstheme="majorHAnsi"/>
          <w:lang w:val="nn-NO"/>
        </w:rPr>
        <w:t>• Kollektivtilbod</w:t>
      </w:r>
      <w:r w:rsidR="00B534C2">
        <w:rPr>
          <w:rFonts w:asciiTheme="majorHAnsi" w:hAnsiTheme="majorHAnsi" w:cstheme="majorHAnsi"/>
          <w:lang w:val="nn-NO"/>
        </w:rPr>
        <w:br/>
      </w:r>
      <w:r w:rsidRPr="00653562">
        <w:rPr>
          <w:rFonts w:asciiTheme="majorHAnsi" w:hAnsiTheme="majorHAnsi" w:cstheme="majorHAnsi"/>
          <w:lang w:val="nn-NO"/>
        </w:rPr>
        <w:t>8.11 Barn sine interesser</w:t>
      </w:r>
      <w:r w:rsidR="00B534C2">
        <w:rPr>
          <w:rFonts w:asciiTheme="majorHAnsi" w:hAnsiTheme="majorHAnsi" w:cstheme="majorHAnsi"/>
          <w:lang w:val="nn-NO"/>
        </w:rPr>
        <w:br/>
      </w:r>
      <w:r w:rsidRPr="00653562">
        <w:rPr>
          <w:rFonts w:asciiTheme="majorHAnsi" w:hAnsiTheme="majorHAnsi" w:cstheme="majorHAnsi"/>
          <w:lang w:val="nn-NO"/>
        </w:rPr>
        <w:t>• RPR for barn og planlegging</w:t>
      </w:r>
      <w:r w:rsidR="00B534C2">
        <w:rPr>
          <w:rFonts w:asciiTheme="majorHAnsi" w:hAnsiTheme="majorHAnsi" w:cstheme="majorHAnsi"/>
          <w:lang w:val="nn-NO"/>
        </w:rPr>
        <w:br/>
      </w:r>
      <w:r w:rsidRPr="00653562">
        <w:rPr>
          <w:rFonts w:asciiTheme="majorHAnsi" w:hAnsiTheme="majorHAnsi" w:cstheme="majorHAnsi"/>
          <w:lang w:val="nn-NO"/>
        </w:rPr>
        <w:t>8.12 Sosial infrastruktur</w:t>
      </w:r>
      <w:r w:rsidR="00B534C2">
        <w:rPr>
          <w:rFonts w:asciiTheme="majorHAnsi" w:hAnsiTheme="majorHAnsi" w:cstheme="majorHAnsi"/>
          <w:lang w:val="nn-NO"/>
        </w:rPr>
        <w:br/>
      </w:r>
      <w:r w:rsidRPr="00B534C2">
        <w:rPr>
          <w:rFonts w:asciiTheme="majorHAnsi" w:hAnsiTheme="majorHAnsi" w:cstheme="majorHAnsi"/>
          <w:lang w:val="nn-NO"/>
        </w:rPr>
        <w:t>• Skulekapasitet</w:t>
      </w:r>
      <w:r w:rsidR="00B534C2">
        <w:rPr>
          <w:rFonts w:asciiTheme="majorHAnsi" w:hAnsiTheme="majorHAnsi" w:cstheme="majorHAnsi"/>
          <w:lang w:val="nn-NO"/>
        </w:rPr>
        <w:br/>
      </w:r>
      <w:r w:rsidRPr="00B534C2">
        <w:rPr>
          <w:rFonts w:asciiTheme="majorHAnsi" w:hAnsiTheme="majorHAnsi" w:cstheme="majorHAnsi"/>
          <w:lang w:val="nn-NO"/>
        </w:rPr>
        <w:t>• Barnehagekapasitet</w:t>
      </w:r>
      <w:r w:rsidR="00B534C2">
        <w:rPr>
          <w:rFonts w:asciiTheme="majorHAnsi" w:hAnsiTheme="majorHAnsi" w:cstheme="majorHAnsi"/>
          <w:lang w:val="nn-NO"/>
        </w:rPr>
        <w:br/>
      </w:r>
      <w:r w:rsidRPr="00B534C2">
        <w:rPr>
          <w:rFonts w:asciiTheme="majorHAnsi" w:hAnsiTheme="majorHAnsi" w:cstheme="majorHAnsi"/>
          <w:lang w:val="nn-NO"/>
        </w:rPr>
        <w:t>• Anna</w:t>
      </w:r>
      <w:r w:rsidR="00B534C2">
        <w:rPr>
          <w:rFonts w:asciiTheme="majorHAnsi" w:hAnsiTheme="majorHAnsi" w:cstheme="majorHAnsi"/>
          <w:lang w:val="nn-NO"/>
        </w:rPr>
        <w:br/>
      </w:r>
      <w:r w:rsidRPr="00B534C2">
        <w:rPr>
          <w:rFonts w:asciiTheme="majorHAnsi" w:hAnsiTheme="majorHAnsi" w:cstheme="majorHAnsi"/>
          <w:lang w:val="nn-NO"/>
        </w:rPr>
        <w:lastRenderedPageBreak/>
        <w:t>8.13 Universell utforming</w:t>
      </w:r>
      <w:r w:rsidR="00B534C2">
        <w:rPr>
          <w:rFonts w:asciiTheme="majorHAnsi" w:hAnsiTheme="majorHAnsi" w:cstheme="majorHAnsi"/>
          <w:lang w:val="nn-NO"/>
        </w:rPr>
        <w:br/>
      </w:r>
      <w:r w:rsidRPr="00B534C2">
        <w:rPr>
          <w:rFonts w:asciiTheme="majorHAnsi" w:hAnsiTheme="majorHAnsi" w:cstheme="majorHAnsi"/>
          <w:lang w:val="nn-NO"/>
        </w:rPr>
        <w:t>8.14 Energibehov – energiforbruk</w:t>
      </w:r>
      <w:r w:rsidR="00B534C2">
        <w:rPr>
          <w:rFonts w:asciiTheme="majorHAnsi" w:hAnsiTheme="majorHAnsi" w:cstheme="majorHAnsi"/>
          <w:lang w:val="nn-NO"/>
        </w:rPr>
        <w:br/>
      </w:r>
      <w:r w:rsidRPr="00B534C2">
        <w:rPr>
          <w:rFonts w:asciiTheme="majorHAnsi" w:hAnsiTheme="majorHAnsi" w:cstheme="majorHAnsi"/>
          <w:lang w:val="nn-NO"/>
        </w:rPr>
        <w:t>8.15 ROS, inkludert klimatilpassing</w:t>
      </w:r>
      <w:r w:rsidR="00B534C2">
        <w:rPr>
          <w:rFonts w:asciiTheme="majorHAnsi" w:hAnsiTheme="majorHAnsi" w:cstheme="majorHAnsi"/>
          <w:lang w:val="nn-NO"/>
        </w:rPr>
        <w:br/>
      </w:r>
      <w:r w:rsidRPr="00B534C2">
        <w:rPr>
          <w:rFonts w:asciiTheme="majorHAnsi" w:hAnsiTheme="majorHAnsi" w:cstheme="majorHAnsi"/>
          <w:lang w:val="nn-NO"/>
        </w:rPr>
        <w:t>• Rasfare</w:t>
      </w:r>
      <w:r w:rsidR="00B534C2">
        <w:rPr>
          <w:rFonts w:asciiTheme="majorHAnsi" w:hAnsiTheme="majorHAnsi" w:cstheme="majorHAnsi"/>
          <w:lang w:val="nn-NO"/>
        </w:rPr>
        <w:br/>
      </w:r>
      <w:r w:rsidRPr="00B534C2">
        <w:rPr>
          <w:rFonts w:asciiTheme="majorHAnsi" w:hAnsiTheme="majorHAnsi" w:cstheme="majorHAnsi"/>
          <w:lang w:val="nn-NO"/>
        </w:rPr>
        <w:t>• Fl</w:t>
      </w:r>
      <w:r w:rsidR="00EF266B" w:rsidRPr="00B534C2">
        <w:rPr>
          <w:rFonts w:asciiTheme="majorHAnsi" w:hAnsiTheme="majorHAnsi" w:cstheme="majorHAnsi"/>
          <w:lang w:val="nn-NO"/>
        </w:rPr>
        <w:t>au</w:t>
      </w:r>
      <w:r w:rsidRPr="00B534C2">
        <w:rPr>
          <w:rFonts w:asciiTheme="majorHAnsi" w:hAnsiTheme="majorHAnsi" w:cstheme="majorHAnsi"/>
          <w:lang w:val="nn-NO"/>
        </w:rPr>
        <w:t>mfare</w:t>
      </w:r>
      <w:r w:rsidR="00B534C2">
        <w:rPr>
          <w:rFonts w:asciiTheme="majorHAnsi" w:hAnsiTheme="majorHAnsi" w:cstheme="majorHAnsi"/>
          <w:lang w:val="nn-NO"/>
        </w:rPr>
        <w:br/>
      </w:r>
      <w:r w:rsidRPr="00B534C2">
        <w:rPr>
          <w:rFonts w:asciiTheme="majorHAnsi" w:hAnsiTheme="majorHAnsi" w:cstheme="majorHAnsi"/>
          <w:lang w:val="nn-NO"/>
        </w:rPr>
        <w:t>• Vind</w:t>
      </w:r>
      <w:r w:rsidR="00B534C2">
        <w:rPr>
          <w:rFonts w:asciiTheme="majorHAnsi" w:hAnsiTheme="majorHAnsi" w:cstheme="majorHAnsi"/>
          <w:lang w:val="nn-NO"/>
        </w:rPr>
        <w:br/>
      </w:r>
      <w:r w:rsidRPr="00B534C2">
        <w:rPr>
          <w:rFonts w:asciiTheme="majorHAnsi" w:hAnsiTheme="majorHAnsi" w:cstheme="majorHAnsi"/>
          <w:lang w:val="nn-NO"/>
        </w:rPr>
        <w:t>• Støy</w:t>
      </w:r>
      <w:r w:rsidR="00B534C2">
        <w:rPr>
          <w:rFonts w:asciiTheme="majorHAnsi" w:hAnsiTheme="majorHAnsi" w:cstheme="majorHAnsi"/>
          <w:lang w:val="nn-NO"/>
        </w:rPr>
        <w:br/>
      </w:r>
      <w:r w:rsidRPr="00B534C2">
        <w:rPr>
          <w:rFonts w:asciiTheme="majorHAnsi" w:hAnsiTheme="majorHAnsi" w:cstheme="majorHAnsi"/>
          <w:lang w:val="nn-NO"/>
        </w:rPr>
        <w:t>• Luftforureining</w:t>
      </w:r>
      <w:r w:rsidR="00B534C2">
        <w:rPr>
          <w:rFonts w:asciiTheme="majorHAnsi" w:hAnsiTheme="majorHAnsi" w:cstheme="majorHAnsi"/>
          <w:lang w:val="nn-NO"/>
        </w:rPr>
        <w:br/>
      </w:r>
      <w:r w:rsidRPr="00B534C2">
        <w:rPr>
          <w:rFonts w:asciiTheme="majorHAnsi" w:hAnsiTheme="majorHAnsi" w:cstheme="majorHAnsi"/>
          <w:lang w:val="nn-NO"/>
        </w:rPr>
        <w:t>• Forureining i grunnen</w:t>
      </w:r>
      <w:r w:rsidR="00B534C2">
        <w:rPr>
          <w:rFonts w:asciiTheme="majorHAnsi" w:hAnsiTheme="majorHAnsi" w:cstheme="majorHAnsi"/>
          <w:lang w:val="nn-NO"/>
        </w:rPr>
        <w:br/>
      </w:r>
      <w:r w:rsidRPr="00B534C2">
        <w:rPr>
          <w:rFonts w:asciiTheme="majorHAnsi" w:hAnsiTheme="majorHAnsi" w:cstheme="majorHAnsi"/>
          <w:lang w:val="nn-NO"/>
        </w:rPr>
        <w:t>• Beredskap og ulukkesrisiko</w:t>
      </w:r>
      <w:r w:rsidR="00B534C2">
        <w:rPr>
          <w:rFonts w:asciiTheme="majorHAnsi" w:hAnsiTheme="majorHAnsi" w:cstheme="majorHAnsi"/>
          <w:lang w:val="nn-NO"/>
        </w:rPr>
        <w:br/>
      </w:r>
      <w:r w:rsidRPr="00B534C2">
        <w:rPr>
          <w:rFonts w:asciiTheme="majorHAnsi" w:hAnsiTheme="majorHAnsi" w:cstheme="majorHAnsi"/>
          <w:lang w:val="nn-NO"/>
        </w:rPr>
        <w:t>• Andre relevante ROS-tema</w:t>
      </w:r>
      <w:r w:rsidR="00B534C2">
        <w:rPr>
          <w:rFonts w:asciiTheme="majorHAnsi" w:hAnsiTheme="majorHAnsi" w:cstheme="majorHAnsi"/>
          <w:lang w:val="nn-NO"/>
        </w:rPr>
        <w:br/>
      </w:r>
      <w:r w:rsidRPr="00B534C2">
        <w:rPr>
          <w:rFonts w:asciiTheme="majorHAnsi" w:hAnsiTheme="majorHAnsi" w:cstheme="majorHAnsi"/>
          <w:lang w:val="nn-NO"/>
        </w:rPr>
        <w:t>• Endringar som følge av planen – same tema som i skildring av planområdet, i tillegg til eventuelle nye tema som oppstår i planlegginga</w:t>
      </w:r>
      <w:r w:rsidR="00B534C2">
        <w:rPr>
          <w:rFonts w:asciiTheme="majorHAnsi" w:hAnsiTheme="majorHAnsi" w:cstheme="majorHAnsi"/>
          <w:lang w:val="nn-NO"/>
        </w:rPr>
        <w:br/>
      </w:r>
      <w:r w:rsidRPr="00653562">
        <w:rPr>
          <w:rFonts w:asciiTheme="majorHAnsi" w:hAnsiTheme="majorHAnsi" w:cstheme="majorHAnsi"/>
          <w:lang w:val="nn-NO"/>
        </w:rPr>
        <w:t>8.16 Jordressursar/landbruk</w:t>
      </w:r>
      <w:r w:rsidR="00B534C2">
        <w:rPr>
          <w:rFonts w:asciiTheme="majorHAnsi" w:hAnsiTheme="majorHAnsi" w:cstheme="majorHAnsi"/>
          <w:lang w:val="nn-NO"/>
        </w:rPr>
        <w:br/>
      </w:r>
      <w:r w:rsidRPr="00653562">
        <w:rPr>
          <w:rFonts w:asciiTheme="majorHAnsi" w:hAnsiTheme="majorHAnsi" w:cstheme="majorHAnsi"/>
          <w:lang w:val="nn-NO"/>
        </w:rPr>
        <w:t>8.17 Teknisk infrastruktur</w:t>
      </w:r>
      <w:r w:rsidR="00B534C2">
        <w:rPr>
          <w:rFonts w:asciiTheme="majorHAnsi" w:hAnsiTheme="majorHAnsi" w:cstheme="majorHAnsi"/>
          <w:lang w:val="nn-NO"/>
        </w:rPr>
        <w:br/>
      </w:r>
      <w:r w:rsidRPr="00653562">
        <w:rPr>
          <w:rFonts w:asciiTheme="majorHAnsi" w:hAnsiTheme="majorHAnsi" w:cstheme="majorHAnsi"/>
          <w:lang w:val="nn-NO"/>
        </w:rPr>
        <w:t>• Vatn og avløp</w:t>
      </w:r>
      <w:r w:rsidR="00B534C2">
        <w:rPr>
          <w:rFonts w:asciiTheme="majorHAnsi" w:hAnsiTheme="majorHAnsi" w:cstheme="majorHAnsi"/>
          <w:lang w:val="nn-NO"/>
        </w:rPr>
        <w:br/>
      </w:r>
      <w:r w:rsidRPr="00653562">
        <w:rPr>
          <w:rFonts w:asciiTheme="majorHAnsi" w:hAnsiTheme="majorHAnsi" w:cstheme="majorHAnsi"/>
          <w:lang w:val="nn-NO"/>
        </w:rPr>
        <w:t>• Trafo</w:t>
      </w:r>
      <w:r w:rsidR="00B534C2">
        <w:rPr>
          <w:rFonts w:asciiTheme="majorHAnsi" w:hAnsiTheme="majorHAnsi" w:cstheme="majorHAnsi"/>
          <w:lang w:val="nn-NO"/>
        </w:rPr>
        <w:br/>
      </w:r>
      <w:r w:rsidRPr="00653562">
        <w:rPr>
          <w:rFonts w:asciiTheme="majorHAnsi" w:hAnsiTheme="majorHAnsi" w:cstheme="majorHAnsi"/>
          <w:lang w:val="nn-NO"/>
        </w:rPr>
        <w:t>• Anna</w:t>
      </w:r>
      <w:r w:rsidR="00B534C2">
        <w:rPr>
          <w:rFonts w:asciiTheme="majorHAnsi" w:hAnsiTheme="majorHAnsi" w:cstheme="majorHAnsi"/>
          <w:lang w:val="nn-NO"/>
        </w:rPr>
        <w:br/>
      </w:r>
      <w:r w:rsidRPr="00653562">
        <w:rPr>
          <w:rFonts w:asciiTheme="majorHAnsi" w:hAnsiTheme="majorHAnsi" w:cstheme="majorHAnsi"/>
          <w:lang w:val="nn-NO"/>
        </w:rPr>
        <w:t>8.18 Økonomiske konsekvensar for kommunen</w:t>
      </w:r>
      <w:r w:rsidR="00B534C2">
        <w:rPr>
          <w:rFonts w:asciiTheme="majorHAnsi" w:hAnsiTheme="majorHAnsi" w:cstheme="majorHAnsi"/>
          <w:lang w:val="nn-NO"/>
        </w:rPr>
        <w:br/>
      </w:r>
      <w:r w:rsidRPr="00653562">
        <w:rPr>
          <w:rFonts w:asciiTheme="majorHAnsi" w:hAnsiTheme="majorHAnsi" w:cstheme="majorHAnsi"/>
          <w:lang w:val="nn-NO"/>
        </w:rPr>
        <w:t>8.19 Konsekvensar for næringsinteresser</w:t>
      </w:r>
      <w:r w:rsidR="00B534C2">
        <w:rPr>
          <w:rFonts w:asciiTheme="majorHAnsi" w:hAnsiTheme="majorHAnsi" w:cstheme="majorHAnsi"/>
          <w:lang w:val="nn-NO"/>
        </w:rPr>
        <w:br/>
      </w:r>
      <w:r w:rsidRPr="00653562">
        <w:rPr>
          <w:rFonts w:asciiTheme="majorHAnsi" w:hAnsiTheme="majorHAnsi" w:cstheme="majorHAnsi"/>
          <w:lang w:val="nn-NO"/>
        </w:rPr>
        <w:t>8.20 Interessekonfliktar</w:t>
      </w:r>
      <w:r w:rsidR="00B534C2">
        <w:rPr>
          <w:rFonts w:asciiTheme="majorHAnsi" w:hAnsiTheme="majorHAnsi" w:cstheme="majorHAnsi"/>
          <w:lang w:val="nn-NO"/>
        </w:rPr>
        <w:br/>
      </w:r>
      <w:r w:rsidRPr="00653562">
        <w:rPr>
          <w:rFonts w:asciiTheme="majorHAnsi" w:hAnsiTheme="majorHAnsi" w:cstheme="majorHAnsi"/>
          <w:lang w:val="nn-NO"/>
        </w:rPr>
        <w:t>8.21 Avveging av verknader</w:t>
      </w:r>
      <w:r w:rsidR="00B534C2">
        <w:rPr>
          <w:rFonts w:asciiTheme="majorHAnsi" w:hAnsiTheme="majorHAnsi" w:cstheme="majorHAnsi"/>
          <w:lang w:val="nn-NO"/>
        </w:rPr>
        <w:br/>
      </w:r>
    </w:p>
    <w:p w14:paraId="028289ED" w14:textId="2110CDBC" w:rsidR="00781AF6" w:rsidRPr="00653562" w:rsidRDefault="00781AF6" w:rsidP="00B534C2">
      <w:pPr>
        <w:pStyle w:val="Overskrift2"/>
        <w:rPr>
          <w:lang w:val="nn-NO"/>
        </w:rPr>
      </w:pPr>
      <w:r w:rsidRPr="00653562">
        <w:rPr>
          <w:lang w:val="nn-NO"/>
        </w:rPr>
        <w:t>9 Innkomne innspel</w:t>
      </w:r>
    </w:p>
    <w:p w14:paraId="328A640B" w14:textId="14299012" w:rsidR="00781AF6" w:rsidRPr="00653562" w:rsidRDefault="00781AF6" w:rsidP="00781AF6">
      <w:pPr>
        <w:rPr>
          <w:rFonts w:asciiTheme="majorHAnsi" w:hAnsiTheme="majorHAnsi" w:cstheme="majorHAnsi"/>
          <w:lang w:val="nn-NO"/>
        </w:rPr>
      </w:pPr>
      <w:r w:rsidRPr="00653562">
        <w:rPr>
          <w:rFonts w:asciiTheme="majorHAnsi" w:hAnsiTheme="majorHAnsi" w:cstheme="majorHAnsi"/>
          <w:lang w:val="nn-NO"/>
        </w:rPr>
        <w:t xml:space="preserve">9.1 Merknader (samandrag av merknadene vert </w:t>
      </w:r>
      <w:proofErr w:type="spellStart"/>
      <w:r w:rsidRPr="00653562">
        <w:rPr>
          <w:rFonts w:asciiTheme="majorHAnsi" w:hAnsiTheme="majorHAnsi" w:cstheme="majorHAnsi"/>
          <w:lang w:val="nn-NO"/>
        </w:rPr>
        <w:t>gjengitt</w:t>
      </w:r>
      <w:proofErr w:type="spellEnd"/>
      <w:r w:rsidRPr="00653562">
        <w:rPr>
          <w:rFonts w:asciiTheme="majorHAnsi" w:hAnsiTheme="majorHAnsi" w:cstheme="majorHAnsi"/>
          <w:lang w:val="nn-NO"/>
        </w:rPr>
        <w:t xml:space="preserve"> her eller lagt ved planomtalen)</w:t>
      </w:r>
      <w:r w:rsidR="00B534C2">
        <w:rPr>
          <w:rFonts w:asciiTheme="majorHAnsi" w:hAnsiTheme="majorHAnsi" w:cstheme="majorHAnsi"/>
          <w:lang w:val="nn-NO"/>
        </w:rPr>
        <w:br/>
      </w:r>
      <w:r w:rsidRPr="00653562">
        <w:rPr>
          <w:rFonts w:asciiTheme="majorHAnsi" w:hAnsiTheme="majorHAnsi" w:cstheme="majorHAnsi"/>
          <w:lang w:val="nn-NO"/>
        </w:rPr>
        <w:t>9.2 Anna</w:t>
      </w:r>
    </w:p>
    <w:p w14:paraId="3F1E4E47" w14:textId="022CC96D" w:rsidR="009525CC" w:rsidRPr="00653562" w:rsidRDefault="00781AF6" w:rsidP="00B534C2">
      <w:pPr>
        <w:pStyle w:val="Overskrift2"/>
        <w:rPr>
          <w:lang w:val="nn-NO"/>
        </w:rPr>
      </w:pPr>
      <w:r w:rsidRPr="00653562">
        <w:rPr>
          <w:lang w:val="nn-NO"/>
        </w:rPr>
        <w:t>10 Avsluttande kommentar</w:t>
      </w:r>
    </w:p>
    <w:sectPr w:rsidR="009525CC" w:rsidRPr="0065356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merertliste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merertliste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87519895">
    <w:abstractNumId w:val="8"/>
  </w:num>
  <w:num w:numId="2" w16cid:durableId="1538198342">
    <w:abstractNumId w:val="6"/>
  </w:num>
  <w:num w:numId="3" w16cid:durableId="1685210016">
    <w:abstractNumId w:val="5"/>
  </w:num>
  <w:num w:numId="4" w16cid:durableId="960694175">
    <w:abstractNumId w:val="4"/>
  </w:num>
  <w:num w:numId="5" w16cid:durableId="977103083">
    <w:abstractNumId w:val="7"/>
  </w:num>
  <w:num w:numId="6" w16cid:durableId="907888402">
    <w:abstractNumId w:val="3"/>
  </w:num>
  <w:num w:numId="7" w16cid:durableId="771363893">
    <w:abstractNumId w:val="2"/>
  </w:num>
  <w:num w:numId="8" w16cid:durableId="663778586">
    <w:abstractNumId w:val="1"/>
  </w:num>
  <w:num w:numId="9" w16cid:durableId="1098327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F3A38"/>
    <w:rsid w:val="0015074B"/>
    <w:rsid w:val="002122B3"/>
    <w:rsid w:val="00266D31"/>
    <w:rsid w:val="0029639D"/>
    <w:rsid w:val="00326F90"/>
    <w:rsid w:val="00653562"/>
    <w:rsid w:val="00781AF6"/>
    <w:rsid w:val="009525CC"/>
    <w:rsid w:val="00A34E9A"/>
    <w:rsid w:val="00AA1D8D"/>
    <w:rsid w:val="00B47730"/>
    <w:rsid w:val="00B534C2"/>
    <w:rsid w:val="00CB0664"/>
    <w:rsid w:val="00D8340B"/>
    <w:rsid w:val="00EF266B"/>
    <w:rsid w:val="00FC693F"/>
    <w:rsid w:val="00FF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92A130"/>
  <w14:defaultImageDpi w14:val="300"/>
  <w15:docId w15:val="{C6E9FFDF-970F-466F-B665-D7228CB76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Overskrift1">
    <w:name w:val="heading 1"/>
    <w:basedOn w:val="Normal"/>
    <w:next w:val="Normal"/>
    <w:link w:val="Overskrift1Teg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618BF"/>
  </w:style>
  <w:style w:type="paragraph" w:styleId="Bunntekst">
    <w:name w:val="footer"/>
    <w:basedOn w:val="Normal"/>
    <w:link w:val="Bunn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618BF"/>
  </w:style>
  <w:style w:type="paragraph" w:styleId="Ingenmellomrom">
    <w:name w:val="No Spacing"/>
    <w:uiPriority w:val="1"/>
    <w:qFormat/>
    <w:rsid w:val="00FC693F"/>
    <w:pPr>
      <w:spacing w:after="0" w:line="240" w:lineRule="auto"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tel">
    <w:name w:val="Title"/>
    <w:basedOn w:val="Normal"/>
    <w:next w:val="Normal"/>
    <w:link w:val="TittelTeg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avsnitt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AA1D8D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AA1D8D"/>
  </w:style>
  <w:style w:type="paragraph" w:styleId="Brdtekst2">
    <w:name w:val="Body Text 2"/>
    <w:basedOn w:val="Normal"/>
    <w:link w:val="Brdtekst2Tegn"/>
    <w:uiPriority w:val="99"/>
    <w:unhideWhenUsed/>
    <w:rsid w:val="00AA1D8D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rsid w:val="00AA1D8D"/>
  </w:style>
  <w:style w:type="paragraph" w:styleId="Brdtekst3">
    <w:name w:val="Body Text 3"/>
    <w:basedOn w:val="Normal"/>
    <w:link w:val="Brdtekst3Teg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merertliste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merertliste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merertliste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-forts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-forts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-forts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Teg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Sitat">
    <w:name w:val="Quote"/>
    <w:basedOn w:val="Normal"/>
    <w:next w:val="Normal"/>
    <w:link w:val="SitatTegn"/>
    <w:uiPriority w:val="29"/>
    <w:qFormat/>
    <w:rsid w:val="00FC693F"/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FC693F"/>
    <w:rPr>
      <w:i/>
      <w:iCs/>
      <w:color w:val="000000" w:themeColor="text1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erk">
    <w:name w:val="Strong"/>
    <w:basedOn w:val="Standardskriftforavsnitt"/>
    <w:uiPriority w:val="22"/>
    <w:qFormat/>
    <w:rsid w:val="00FC693F"/>
    <w:rPr>
      <w:b/>
      <w:bCs/>
    </w:rPr>
  </w:style>
  <w:style w:type="character" w:styleId="Utheving">
    <w:name w:val="Emphasis"/>
    <w:basedOn w:val="Standardskriftforavsnitt"/>
    <w:uiPriority w:val="20"/>
    <w:qFormat/>
    <w:rsid w:val="00FC693F"/>
    <w:rPr>
      <w:i/>
      <w:i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C693F"/>
    <w:rPr>
      <w:b/>
      <w:bCs/>
      <w:i/>
      <w:iCs/>
      <w:color w:val="4F81BD" w:themeColor="accent1"/>
    </w:rPr>
  </w:style>
  <w:style w:type="character" w:styleId="Svakutheving">
    <w:name w:val="Subtle Emphasis"/>
    <w:basedOn w:val="Standardskriftforavsnitt"/>
    <w:uiPriority w:val="19"/>
    <w:qFormat/>
    <w:rsid w:val="00FC693F"/>
    <w:rPr>
      <w:i/>
      <w:iCs/>
      <w:color w:val="808080" w:themeColor="text1" w:themeTint="7F"/>
    </w:rPr>
  </w:style>
  <w:style w:type="character" w:styleId="Sterkutheving">
    <w:name w:val="Intense Emphasis"/>
    <w:basedOn w:val="Standardskriftforavsnitt"/>
    <w:uiPriority w:val="21"/>
    <w:qFormat/>
    <w:rsid w:val="00FC693F"/>
    <w:rPr>
      <w:b/>
      <w:bCs/>
      <w:i/>
      <w:iCs/>
      <w:color w:val="4F81BD" w:themeColor="accent1"/>
    </w:rPr>
  </w:style>
  <w:style w:type="character" w:styleId="Svakreferanse">
    <w:name w:val="Subtle Reference"/>
    <w:basedOn w:val="Standardskriftforavsnitt"/>
    <w:uiPriority w:val="31"/>
    <w:qFormat/>
    <w:rsid w:val="00FC693F"/>
    <w:rPr>
      <w:smallCaps/>
      <w:color w:val="C0504D" w:themeColor="accent2"/>
      <w:u w:val="single"/>
    </w:rPr>
  </w:style>
  <w:style w:type="character" w:styleId="Sterkreferanse">
    <w:name w:val="Intense Reference"/>
    <w:basedOn w:val="Standardskriftforav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FC693F"/>
    <w:rPr>
      <w:b/>
      <w:bCs/>
      <w:smallCaps/>
      <w:spacing w:val="5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FC693F"/>
    <w:pPr>
      <w:outlineLvl w:val="9"/>
    </w:pPr>
  </w:style>
  <w:style w:type="table" w:styleId="Tabellrutenett">
    <w:name w:val="Table Grid"/>
    <w:basedOn w:val="Vanlig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legging">
    <w:name w:val="Light Shading"/>
    <w:basedOn w:val="Vanlig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liste">
    <w:name w:val="Light List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trutenett">
    <w:name w:val="Light Grid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ddelsskyggelegging1">
    <w:name w:val="Medium Shading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">
    <w:name w:val="Medium Lis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ddelsliste2">
    <w:name w:val="Medium List 2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ddelsrutenett2">
    <w:name w:val="Medium Grid 2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e">
    <w:name w:val="Dark List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uthevingsfarge2">
    <w:name w:val="Dark List Accent 2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uthevingsfarge3">
    <w:name w:val="Dark List Accent 3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uthevingsfarge4">
    <w:name w:val="Dark List Accent 4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uthevingsfarge5">
    <w:name w:val="Dark List Accent 5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uthevingsfarge6">
    <w:name w:val="Dark List Accent 6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gerikskyggelegging">
    <w:name w:val="Colorful Shading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">
    <w:name w:val="Colorful List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geriktrutenett">
    <w:name w:val="Colorful Grid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671</Words>
  <Characters>5080</Characters>
  <Application>Microsoft Office Word</Application>
  <DocSecurity>0</DocSecurity>
  <Lines>188</Lines>
  <Paragraphs>13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5738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Hanne Bakke</cp:lastModifiedBy>
  <cp:revision>3</cp:revision>
  <dcterms:created xsi:type="dcterms:W3CDTF">2025-07-02T12:07:00Z</dcterms:created>
  <dcterms:modified xsi:type="dcterms:W3CDTF">2025-07-02T12:40:00Z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7a0defb-d95a-4801-9cac-afdefc91cdbd_Enabled">
    <vt:lpwstr>true</vt:lpwstr>
  </property>
  <property fmtid="{D5CDD505-2E9C-101B-9397-08002B2CF9AE}" pid="3" name="MSIP_Label_b7a0defb-d95a-4801-9cac-afdefc91cdbd_SetDate">
    <vt:lpwstr>2025-07-02T12:07:35Z</vt:lpwstr>
  </property>
  <property fmtid="{D5CDD505-2E9C-101B-9397-08002B2CF9AE}" pid="4" name="MSIP_Label_b7a0defb-d95a-4801-9cac-afdefc91cdbd_Method">
    <vt:lpwstr>Standard</vt:lpwstr>
  </property>
  <property fmtid="{D5CDD505-2E9C-101B-9397-08002B2CF9AE}" pid="5" name="MSIP_Label_b7a0defb-d95a-4801-9cac-afdefc91cdbd_Name">
    <vt:lpwstr>Intern (KDD)</vt:lpwstr>
  </property>
  <property fmtid="{D5CDD505-2E9C-101B-9397-08002B2CF9AE}" pid="6" name="MSIP_Label_b7a0defb-d95a-4801-9cac-afdefc91cdbd_SiteId">
    <vt:lpwstr>f696e186-1c3b-44cd-bf76-5ace0e7007bd</vt:lpwstr>
  </property>
  <property fmtid="{D5CDD505-2E9C-101B-9397-08002B2CF9AE}" pid="7" name="MSIP_Label_b7a0defb-d95a-4801-9cac-afdefc91cdbd_ActionId">
    <vt:lpwstr>9a8f2888-442e-4c9a-b0ff-5e1a36c80db7</vt:lpwstr>
  </property>
  <property fmtid="{D5CDD505-2E9C-101B-9397-08002B2CF9AE}" pid="8" name="MSIP_Label_b7a0defb-d95a-4801-9cac-afdefc91cdbd_ContentBits">
    <vt:lpwstr>0</vt:lpwstr>
  </property>
</Properties>
</file>